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F5CE49" w14:textId="08335D02" w:rsidR="00C02502" w:rsidRDefault="00047110" w:rsidP="00E81DA6">
      <w:pPr>
        <w:pStyle w:val="Kop1"/>
        <w:jc w:val="center"/>
        <w:rPr>
          <w:lang w:val="nl-NL"/>
        </w:rPr>
      </w:pPr>
      <w:r w:rsidRPr="00C33F68">
        <w:rPr>
          <w:lang w:val="nl-NL"/>
        </w:rPr>
        <w:t xml:space="preserve">Huiswerkopdracht </w:t>
      </w:r>
      <w:r w:rsidR="00C33F68" w:rsidRPr="00C33F68">
        <w:rPr>
          <w:lang w:val="nl-NL"/>
        </w:rPr>
        <w:br/>
      </w:r>
      <w:r w:rsidRPr="00C33F68">
        <w:rPr>
          <w:lang w:val="nl-NL"/>
        </w:rPr>
        <w:t xml:space="preserve">Jouw </w:t>
      </w:r>
      <w:r w:rsidR="00E81DA6">
        <w:rPr>
          <w:lang w:val="nl-NL"/>
        </w:rPr>
        <w:t>t</w:t>
      </w:r>
      <w:r w:rsidRPr="00C33F68">
        <w:rPr>
          <w:lang w:val="nl-NL"/>
        </w:rPr>
        <w:t>ijdsplanning als Ad PEP</w:t>
      </w:r>
      <w:r w:rsidRPr="00C33F68">
        <w:rPr>
          <w:rFonts w:ascii="Cambria Math" w:hAnsi="Cambria Math" w:cs="Cambria Math"/>
          <w:lang w:val="nl-NL"/>
        </w:rPr>
        <w:t>‑</w:t>
      </w:r>
      <w:r w:rsidRPr="00C33F68">
        <w:rPr>
          <w:lang w:val="nl-NL"/>
        </w:rPr>
        <w:t>student</w:t>
      </w:r>
    </w:p>
    <w:p w14:paraId="59575FE5" w14:textId="57A7BF50" w:rsidR="00D94DC7" w:rsidRPr="00D94DC7" w:rsidRDefault="00D94DC7" w:rsidP="00D94DC7">
      <w:pPr>
        <w:rPr>
          <w:lang w:val="nl-NL"/>
        </w:rPr>
      </w:pPr>
      <w:r w:rsidRPr="00D94DC7">
        <w:rPr>
          <w:lang w:val="nl-NL"/>
        </w:rPr>
        <w:t>Om de start van je opleiding zo kansrijk mogelijk te maken, nemen we je graag mee in wat een studie van je vraagt en wat dit kan betekenen in jouw dagelijks leven. Het volgen van een opleiding is leuk, inspirerend en verrijkend</w:t>
      </w:r>
      <w:r w:rsidR="003D7852">
        <w:rPr>
          <w:lang w:val="nl-NL"/>
        </w:rPr>
        <w:t>,</w:t>
      </w:r>
      <w:r w:rsidR="00EF5CBA">
        <w:rPr>
          <w:lang w:val="nl-NL"/>
        </w:rPr>
        <w:t xml:space="preserve"> </w:t>
      </w:r>
      <w:r w:rsidRPr="00D94DC7">
        <w:rPr>
          <w:lang w:val="nl-NL"/>
        </w:rPr>
        <w:t xml:space="preserve"> maar het vraagt ook om tijd, aandacht en balans tussen school, werk en privé.</w:t>
      </w:r>
    </w:p>
    <w:p w14:paraId="0806B3A7" w14:textId="77777777" w:rsidR="00D94DC7" w:rsidRPr="00D94DC7" w:rsidRDefault="00D94DC7" w:rsidP="00D94DC7">
      <w:pPr>
        <w:rPr>
          <w:lang w:val="nl-NL"/>
        </w:rPr>
      </w:pPr>
      <w:r w:rsidRPr="00D94DC7">
        <w:rPr>
          <w:lang w:val="nl-NL"/>
        </w:rPr>
        <w:t>Veel studenten vinden hierin een fijne weg, maar we merken ook dat sommigen vooraf nog niet goed hebben stilgestaan bij wat een studie in de praktijk betekent. Deze opdracht helpt je om een realistisch en passend beeld te vormen van jouw situatie op dit moment.</w:t>
      </w:r>
    </w:p>
    <w:p w14:paraId="0426D0E2" w14:textId="77777777" w:rsidR="00D94DC7" w:rsidRPr="00D94DC7" w:rsidRDefault="00D94DC7" w:rsidP="00D94DC7">
      <w:pPr>
        <w:rPr>
          <w:lang w:val="nl-NL"/>
        </w:rPr>
      </w:pPr>
      <w:r w:rsidRPr="00D94DC7">
        <w:rPr>
          <w:lang w:val="nl-NL"/>
        </w:rPr>
        <w:t>Daarom nodigen we je uit om een schematische weergave te maken van jouw weekindeling. Dit helpt je om bewust te worden van:</w:t>
      </w:r>
    </w:p>
    <w:p w14:paraId="7E622FE4" w14:textId="7B567F5F" w:rsidR="00D96ECA" w:rsidRDefault="00D72978" w:rsidP="002B7551">
      <w:pPr>
        <w:pStyle w:val="Lijstopsomteken"/>
        <w:rPr>
          <w:lang w:val="nl-NL"/>
        </w:rPr>
      </w:pPr>
      <w:r>
        <w:rPr>
          <w:lang w:val="nl-NL"/>
        </w:rPr>
        <w:t>H</w:t>
      </w:r>
      <w:r w:rsidR="00D94DC7" w:rsidRPr="00482DEB">
        <w:rPr>
          <w:lang w:val="nl-NL"/>
        </w:rPr>
        <w:t>oe jouw week er nu uitziet</w:t>
      </w:r>
    </w:p>
    <w:p w14:paraId="3E1A1276" w14:textId="20A89CA9" w:rsidR="00D44508" w:rsidRDefault="0060746C" w:rsidP="00D44508">
      <w:pPr>
        <w:pStyle w:val="Lijstopsomteken"/>
        <w:rPr>
          <w:lang w:val="nl-NL"/>
        </w:rPr>
      </w:pPr>
      <w:r>
        <w:rPr>
          <w:lang w:val="nl-NL"/>
        </w:rPr>
        <w:t>H</w:t>
      </w:r>
      <w:r w:rsidR="00D94DC7" w:rsidRPr="002B7551">
        <w:rPr>
          <w:lang w:val="nl-NL"/>
        </w:rPr>
        <w:t>oeveel tijd je beschikbaar hebt voor studie;</w:t>
      </w:r>
    </w:p>
    <w:p w14:paraId="79409DE3" w14:textId="0ECE3B69" w:rsidR="00CE0563" w:rsidRDefault="001B07DB" w:rsidP="00426BE8">
      <w:pPr>
        <w:pStyle w:val="Lijstopsomteken"/>
        <w:rPr>
          <w:lang w:val="nl-NL"/>
        </w:rPr>
      </w:pPr>
      <w:r>
        <w:rPr>
          <w:lang w:val="nl-NL"/>
        </w:rPr>
        <w:t>W</w:t>
      </w:r>
      <w:r w:rsidR="00D94DC7" w:rsidRPr="00D44508">
        <w:rPr>
          <w:lang w:val="nl-NL"/>
        </w:rPr>
        <w:t>aar ruimte of knelpunten kunnen ontstaan;</w:t>
      </w:r>
    </w:p>
    <w:p w14:paraId="3ABE8C8B" w14:textId="4ED7F1FA" w:rsidR="00D94DC7" w:rsidRPr="00426BE8" w:rsidRDefault="00B83C77" w:rsidP="00426BE8">
      <w:pPr>
        <w:pStyle w:val="Lijstopsomteken"/>
        <w:rPr>
          <w:lang w:val="nl-NL"/>
        </w:rPr>
      </w:pPr>
      <w:r>
        <w:rPr>
          <w:lang w:val="nl-NL"/>
        </w:rPr>
        <w:t>W</w:t>
      </w:r>
      <w:r w:rsidR="00D94DC7" w:rsidRPr="00426BE8">
        <w:rPr>
          <w:lang w:val="nl-NL"/>
        </w:rPr>
        <w:t>elke keuzes je misschien zou willen maken om goed te kunnen starten.</w:t>
      </w:r>
    </w:p>
    <w:p w14:paraId="3ED20F32" w14:textId="77777777" w:rsidR="00C02502" w:rsidRPr="00C33F68" w:rsidRDefault="00047110">
      <w:pPr>
        <w:pStyle w:val="Kop2"/>
        <w:rPr>
          <w:lang w:val="nl-NL"/>
        </w:rPr>
      </w:pPr>
      <w:r w:rsidRPr="00C33F68">
        <w:rPr>
          <w:lang w:val="nl-NL"/>
        </w:rPr>
        <w:t>De Opdracht</w:t>
      </w:r>
    </w:p>
    <w:p w14:paraId="1B9DC40A" w14:textId="77777777" w:rsidR="00C02502" w:rsidRPr="00C33F68" w:rsidRDefault="00047110">
      <w:pPr>
        <w:pStyle w:val="Kop3"/>
        <w:rPr>
          <w:lang w:val="nl-NL"/>
        </w:rPr>
      </w:pPr>
      <w:r w:rsidRPr="00C33F68">
        <w:rPr>
          <w:lang w:val="nl-NL"/>
        </w:rPr>
        <w:t>1. Maak een schematische weekindeling</w:t>
      </w:r>
    </w:p>
    <w:p w14:paraId="0E766311" w14:textId="77777777" w:rsidR="00C02502" w:rsidRPr="00C33F68" w:rsidRDefault="00047110">
      <w:pPr>
        <w:rPr>
          <w:lang w:val="nl-NL"/>
        </w:rPr>
      </w:pPr>
      <w:r w:rsidRPr="00C33F68">
        <w:rPr>
          <w:lang w:val="nl-NL"/>
        </w:rPr>
        <w:t>Ontwerp een overzicht van zeven dagen (ma t/m zo) waarin je duidelijk zichtbaar maakt:</w:t>
      </w:r>
    </w:p>
    <w:p w14:paraId="6EC335D3" w14:textId="37333767" w:rsidR="00C02502" w:rsidRDefault="00047110">
      <w:pPr>
        <w:pStyle w:val="Lijstopsomteken"/>
      </w:pPr>
      <w:r>
        <w:t>Werk</w:t>
      </w:r>
      <w:r w:rsidR="007651D6">
        <w:t xml:space="preserve">- of stage </w:t>
      </w:r>
      <w:proofErr w:type="spellStart"/>
      <w:r w:rsidR="007651D6">
        <w:t>uren</w:t>
      </w:r>
      <w:proofErr w:type="spellEnd"/>
    </w:p>
    <w:p w14:paraId="51F4D7C3" w14:textId="77777777" w:rsidR="00C02502" w:rsidRPr="00C33F68" w:rsidRDefault="00047110">
      <w:pPr>
        <w:pStyle w:val="Lijstopsomteken"/>
        <w:rPr>
          <w:lang w:val="nl-NL"/>
        </w:rPr>
      </w:pPr>
      <w:r w:rsidRPr="00C33F68">
        <w:rPr>
          <w:lang w:val="nl-NL"/>
        </w:rPr>
        <w:t>Schooluren (lessen, reistijd, zelfstudie, opdrachten)</w:t>
      </w:r>
    </w:p>
    <w:p w14:paraId="39063446" w14:textId="77777777" w:rsidR="00C02502" w:rsidRDefault="00047110">
      <w:pPr>
        <w:pStyle w:val="Lijstopsomteken"/>
      </w:pPr>
      <w:r>
        <w:t xml:space="preserve">Sport en </w:t>
      </w:r>
      <w:proofErr w:type="spellStart"/>
      <w:r>
        <w:t>beweging</w:t>
      </w:r>
      <w:proofErr w:type="spellEnd"/>
    </w:p>
    <w:p w14:paraId="3E103281" w14:textId="77777777" w:rsidR="00C02502" w:rsidRDefault="00047110">
      <w:pPr>
        <w:pStyle w:val="Lijstopsomteken"/>
      </w:pPr>
      <w:r>
        <w:t xml:space="preserve">Hobby’s en </w:t>
      </w:r>
      <w:proofErr w:type="spellStart"/>
      <w:r>
        <w:t>ontspanning</w:t>
      </w:r>
      <w:proofErr w:type="spellEnd"/>
    </w:p>
    <w:p w14:paraId="0E6E46DF" w14:textId="77777777" w:rsidR="00C02502" w:rsidRPr="00C33F68" w:rsidRDefault="00047110">
      <w:pPr>
        <w:pStyle w:val="Lijstopsomteken"/>
        <w:rPr>
          <w:lang w:val="nl-NL"/>
        </w:rPr>
      </w:pPr>
      <w:r w:rsidRPr="00C33F68">
        <w:rPr>
          <w:lang w:val="nl-NL"/>
        </w:rPr>
        <w:t>Gezin en sociale tijd (indien van toepassing)</w:t>
      </w:r>
    </w:p>
    <w:p w14:paraId="37A1A1D8" w14:textId="77777777" w:rsidR="00C02502" w:rsidRDefault="00047110">
      <w:pPr>
        <w:pStyle w:val="Lijstopsomteken"/>
      </w:pPr>
      <w:proofErr w:type="spellStart"/>
      <w:r>
        <w:t>Slaaptijd</w:t>
      </w:r>
      <w:proofErr w:type="spellEnd"/>
    </w:p>
    <w:p w14:paraId="4ECAA439" w14:textId="77777777" w:rsidR="00C02502" w:rsidRPr="00C33F68" w:rsidRDefault="00047110">
      <w:pPr>
        <w:pStyle w:val="Lijstopsomteken"/>
        <w:rPr>
          <w:lang w:val="nl-NL"/>
        </w:rPr>
      </w:pPr>
      <w:r w:rsidRPr="00C33F68">
        <w:rPr>
          <w:lang w:val="nl-NL"/>
        </w:rPr>
        <w:t>Overige verplichtingen (bijv. boodschappen, reistijd, mantelzorg, vrijwilligerswerk)</w:t>
      </w:r>
    </w:p>
    <w:p w14:paraId="4F0B06DB" w14:textId="7CDFFA0C" w:rsidR="00C02502" w:rsidRPr="00C33F68" w:rsidRDefault="00047110">
      <w:pPr>
        <w:pStyle w:val="Kop3"/>
        <w:rPr>
          <w:lang w:val="nl-NL"/>
        </w:rPr>
      </w:pPr>
      <w:r w:rsidRPr="00C33F68">
        <w:rPr>
          <w:lang w:val="nl-NL"/>
        </w:rPr>
        <w:t>2. Reflectie (korte toelichting van</w:t>
      </w:r>
      <w:r w:rsidR="000D7BCD">
        <w:rPr>
          <w:lang w:val="nl-NL"/>
        </w:rPr>
        <w:t xml:space="preserve"> maximaal 1 a4</w:t>
      </w:r>
      <w:r w:rsidRPr="00C33F68">
        <w:rPr>
          <w:lang w:val="nl-NL"/>
        </w:rPr>
        <w:t>)</w:t>
      </w:r>
    </w:p>
    <w:p w14:paraId="7512EBD4" w14:textId="77777777" w:rsidR="00C02502" w:rsidRPr="00C33F68" w:rsidRDefault="00047110">
      <w:pPr>
        <w:rPr>
          <w:lang w:val="nl-NL"/>
        </w:rPr>
      </w:pPr>
      <w:r w:rsidRPr="00C33F68">
        <w:rPr>
          <w:lang w:val="nl-NL"/>
        </w:rPr>
        <w:t>Beantwoord na het maken van jouw schema de volgende vragen:</w:t>
      </w:r>
    </w:p>
    <w:p w14:paraId="71EE0FE9" w14:textId="77777777" w:rsidR="00C02502" w:rsidRPr="00C33F68" w:rsidRDefault="00047110">
      <w:pPr>
        <w:pStyle w:val="Lijstopsomteken"/>
        <w:rPr>
          <w:lang w:val="nl-NL"/>
        </w:rPr>
      </w:pPr>
      <w:r w:rsidRPr="00C33F68">
        <w:rPr>
          <w:lang w:val="nl-NL"/>
        </w:rPr>
        <w:t>Waar zie je ruimte om aan school te werken?</w:t>
      </w:r>
    </w:p>
    <w:p w14:paraId="54E54D10" w14:textId="77777777" w:rsidR="00C02502" w:rsidRPr="00C33F68" w:rsidRDefault="00047110">
      <w:pPr>
        <w:pStyle w:val="Lijstopsomteken"/>
        <w:rPr>
          <w:lang w:val="nl-NL"/>
        </w:rPr>
      </w:pPr>
      <w:r w:rsidRPr="00C33F68">
        <w:rPr>
          <w:lang w:val="nl-NL"/>
        </w:rPr>
        <w:t>Welke momenten in de week lijken kwetsbaar of druk?</w:t>
      </w:r>
    </w:p>
    <w:p w14:paraId="7BCA3C8B" w14:textId="77777777" w:rsidR="00C02502" w:rsidRPr="00C33F68" w:rsidRDefault="00047110">
      <w:pPr>
        <w:pStyle w:val="Lijstopsomteken"/>
        <w:rPr>
          <w:lang w:val="nl-NL"/>
        </w:rPr>
      </w:pPr>
      <w:r w:rsidRPr="00C33F68">
        <w:rPr>
          <w:lang w:val="nl-NL"/>
        </w:rPr>
        <w:t>Wat zou er kunnen gebeuren als werk of privé onverwacht drukker wordt?</w:t>
      </w:r>
    </w:p>
    <w:p w14:paraId="1881A99E" w14:textId="77777777" w:rsidR="00C02502" w:rsidRPr="00C33F68" w:rsidRDefault="00047110">
      <w:pPr>
        <w:pStyle w:val="Lijstopsomteken"/>
        <w:rPr>
          <w:lang w:val="nl-NL"/>
        </w:rPr>
      </w:pPr>
      <w:r w:rsidRPr="00C33F68">
        <w:rPr>
          <w:lang w:val="nl-NL"/>
        </w:rPr>
        <w:t>Zijn er keuzes die je moet maken om studietijd vrij te houden?</w:t>
      </w:r>
    </w:p>
    <w:p w14:paraId="4154D576" w14:textId="77777777" w:rsidR="00C02502" w:rsidRDefault="00047110">
      <w:pPr>
        <w:pStyle w:val="Lijstopsomteken"/>
        <w:rPr>
          <w:lang w:val="nl-NL"/>
        </w:rPr>
      </w:pPr>
      <w:r w:rsidRPr="00C33F68">
        <w:rPr>
          <w:lang w:val="nl-NL"/>
        </w:rPr>
        <w:t>Hoe zorg jij voor balans tussen studie, werk en ontspanning?</w:t>
      </w:r>
    </w:p>
    <w:p w14:paraId="67C910B8" w14:textId="38F81E73" w:rsidR="000D7BCD" w:rsidRPr="000D7BCD" w:rsidRDefault="000D7BCD" w:rsidP="000D7BCD">
      <w:pPr>
        <w:pStyle w:val="Lijstopsomteken"/>
        <w:rPr>
          <w:lang w:val="nl-NL"/>
        </w:rPr>
      </w:pPr>
      <w:r w:rsidRPr="000D7BCD">
        <w:rPr>
          <w:lang w:val="nl-NL"/>
        </w:rPr>
        <w:t xml:space="preserve">Hoe zou je je persoonlijke werkhouding omschrijven? </w:t>
      </w:r>
      <w:r w:rsidR="00BC337B">
        <w:rPr>
          <w:lang w:val="nl-NL"/>
        </w:rPr>
        <w:t xml:space="preserve">Ben je bijvoorbeeld een </w:t>
      </w:r>
      <w:proofErr w:type="spellStart"/>
      <w:r w:rsidR="00BC337B">
        <w:rPr>
          <w:lang w:val="nl-NL"/>
        </w:rPr>
        <w:t>aanpakker</w:t>
      </w:r>
      <w:proofErr w:type="spellEnd"/>
      <w:r w:rsidR="00BC337B">
        <w:rPr>
          <w:lang w:val="nl-NL"/>
        </w:rPr>
        <w:t xml:space="preserve"> of uitsteller?</w:t>
      </w:r>
    </w:p>
    <w:p w14:paraId="022A94F9" w14:textId="77777777" w:rsidR="000D7BCD" w:rsidRPr="00C33F68" w:rsidRDefault="000D7BCD" w:rsidP="000D7BCD">
      <w:pPr>
        <w:pStyle w:val="Lijstopsomteken"/>
        <w:numPr>
          <w:ilvl w:val="0"/>
          <w:numId w:val="0"/>
        </w:numPr>
        <w:ind w:left="360" w:hanging="360"/>
        <w:rPr>
          <w:lang w:val="nl-NL"/>
        </w:rPr>
      </w:pPr>
    </w:p>
    <w:p w14:paraId="225758F3" w14:textId="77777777" w:rsidR="00FF679A" w:rsidRPr="00E81DA6" w:rsidRDefault="00FF679A" w:rsidP="00FF679A">
      <w:pPr>
        <w:pStyle w:val="Lijstopsomteken"/>
        <w:numPr>
          <w:ilvl w:val="0"/>
          <w:numId w:val="0"/>
        </w:numPr>
        <w:rPr>
          <w:lang w:val="nl-NL"/>
        </w:rPr>
      </w:pPr>
    </w:p>
    <w:p w14:paraId="2DAD7A2E" w14:textId="5904ED96" w:rsidR="00FF679A" w:rsidRPr="00FF679A" w:rsidRDefault="00905077" w:rsidP="00FF679A">
      <w:pPr>
        <w:pStyle w:val="Lijstopsomteken"/>
        <w:numPr>
          <w:ilvl w:val="0"/>
          <w:numId w:val="0"/>
        </w:numPr>
        <w:jc w:val="center"/>
        <w:rPr>
          <w:lang w:val="nl-NL"/>
        </w:rPr>
      </w:pPr>
      <w:r>
        <w:rPr>
          <w:lang w:val="nl-NL"/>
        </w:rPr>
        <w:t xml:space="preserve">Je kunt de opdracht mailen naar </w:t>
      </w:r>
      <w:hyperlink r:id="rId8" w:history="1">
        <w:r w:rsidRPr="00905077">
          <w:rPr>
            <w:rStyle w:val="Hyperlink"/>
            <w:lang w:val="nl-NL"/>
          </w:rPr>
          <w:t>adpep.dordrecht@inholland.nl</w:t>
        </w:r>
      </w:hyperlink>
      <w:r>
        <w:rPr>
          <w:lang w:val="nl-NL"/>
        </w:rPr>
        <w:t xml:space="preserve">. </w:t>
      </w:r>
      <w:r w:rsidR="00FF679A" w:rsidRPr="00FF679A">
        <w:rPr>
          <w:lang w:val="nl-NL"/>
        </w:rPr>
        <w:t>Wanneer je de opdracht hebt i</w:t>
      </w:r>
      <w:r w:rsidR="00FF679A">
        <w:rPr>
          <w:lang w:val="nl-NL"/>
        </w:rPr>
        <w:t>ngeleverd gaan we graag met je in gesprek. Wij nemen hiervoor contact met je op!</w:t>
      </w:r>
    </w:p>
    <w:sectPr w:rsidR="00FF679A" w:rsidRPr="00FF679A"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modern"/>
    <w:pitch w:val="fixed"/>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jstnummering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jstnummering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jstopsomteken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jstopsomteken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jstnummering"/>
      <w:lvlText w:val="%1."/>
      <w:lvlJc w:val="left"/>
      <w:pPr>
        <w:tabs>
          <w:tab w:val="num" w:pos="360"/>
        </w:tabs>
        <w:ind w:left="360" w:hanging="360"/>
      </w:pPr>
    </w:lvl>
  </w:abstractNum>
  <w:abstractNum w:abstractNumId="8" w15:restartNumberingAfterBreak="0">
    <w:nsid w:val="FFFFFF89"/>
    <w:multiLevelType w:val="singleLevel"/>
    <w:tmpl w:val="4F9EFA34"/>
    <w:lvl w:ilvl="0">
      <w:start w:val="1"/>
      <w:numFmt w:val="bullet"/>
      <w:pStyle w:val="Lijstopsomteken"/>
      <w:lvlText w:val=""/>
      <w:lvlJc w:val="left"/>
      <w:pPr>
        <w:tabs>
          <w:tab w:val="num" w:pos="360"/>
        </w:tabs>
        <w:ind w:left="360" w:hanging="360"/>
      </w:pPr>
      <w:rPr>
        <w:rFonts w:ascii="Symbol" w:hAnsi="Symbol" w:hint="default"/>
      </w:rPr>
    </w:lvl>
  </w:abstractNum>
  <w:abstractNum w:abstractNumId="9" w15:restartNumberingAfterBreak="0">
    <w:nsid w:val="42D22718"/>
    <w:multiLevelType w:val="hybridMultilevel"/>
    <w:tmpl w:val="C3FC329E"/>
    <w:lvl w:ilvl="0" w:tplc="E47C1D7E">
      <w:numFmt w:val="bullet"/>
      <w:lvlText w:val="-"/>
      <w:lvlJc w:val="left"/>
      <w:pPr>
        <w:ind w:left="720" w:hanging="360"/>
      </w:pPr>
      <w:rPr>
        <w:rFonts w:ascii="Calibri" w:eastAsia="Calibri" w:hAnsi="Calibri" w:cs="Calibri"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0" w15:restartNumberingAfterBreak="0">
    <w:nsid w:val="538320F6"/>
    <w:multiLevelType w:val="multilevel"/>
    <w:tmpl w:val="742AEC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C4B063C"/>
    <w:multiLevelType w:val="multilevel"/>
    <w:tmpl w:val="949A4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88539620">
    <w:abstractNumId w:val="7"/>
  </w:num>
  <w:num w:numId="2" w16cid:durableId="1700816709">
    <w:abstractNumId w:val="10"/>
  </w:num>
  <w:num w:numId="3" w16cid:durableId="1855339343">
    <w:abstractNumId w:val="6"/>
  </w:num>
  <w:num w:numId="4" w16cid:durableId="2044403343">
    <w:abstractNumId w:val="1"/>
  </w:num>
  <w:num w:numId="5" w16cid:durableId="231278132">
    <w:abstractNumId w:val="4"/>
  </w:num>
  <w:num w:numId="6" w16cid:durableId="386881490">
    <w:abstractNumId w:val="2"/>
  </w:num>
  <w:num w:numId="7" w16cid:durableId="425882887">
    <w:abstractNumId w:val="0"/>
  </w:num>
  <w:num w:numId="8" w16cid:durableId="437023008">
    <w:abstractNumId w:val="8"/>
  </w:num>
  <w:num w:numId="9" w16cid:durableId="529489175">
    <w:abstractNumId w:val="3"/>
  </w:num>
  <w:num w:numId="10" w16cid:durableId="575365131">
    <w:abstractNumId w:val="5"/>
  </w:num>
  <w:num w:numId="11" w16cid:durableId="674694350">
    <w:abstractNumId w:val="11"/>
  </w:num>
  <w:num w:numId="12" w16cid:durableId="4759960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47110"/>
    <w:rsid w:val="0006063C"/>
    <w:rsid w:val="000D7BCD"/>
    <w:rsid w:val="000E56F3"/>
    <w:rsid w:val="000F4F80"/>
    <w:rsid w:val="0015074B"/>
    <w:rsid w:val="001A184F"/>
    <w:rsid w:val="001B07DB"/>
    <w:rsid w:val="0029639D"/>
    <w:rsid w:val="0029720D"/>
    <w:rsid w:val="002B7551"/>
    <w:rsid w:val="00322403"/>
    <w:rsid w:val="00326F90"/>
    <w:rsid w:val="00342501"/>
    <w:rsid w:val="003440D2"/>
    <w:rsid w:val="003D7852"/>
    <w:rsid w:val="00426BE8"/>
    <w:rsid w:val="00482DEB"/>
    <w:rsid w:val="004A2881"/>
    <w:rsid w:val="004B1DC3"/>
    <w:rsid w:val="0052065E"/>
    <w:rsid w:val="00561D97"/>
    <w:rsid w:val="005F067A"/>
    <w:rsid w:val="005F237F"/>
    <w:rsid w:val="005F4E41"/>
    <w:rsid w:val="005F5BAE"/>
    <w:rsid w:val="0060746C"/>
    <w:rsid w:val="006938A4"/>
    <w:rsid w:val="006A1930"/>
    <w:rsid w:val="007651D6"/>
    <w:rsid w:val="00787438"/>
    <w:rsid w:val="008C6229"/>
    <w:rsid w:val="008D2245"/>
    <w:rsid w:val="008E127F"/>
    <w:rsid w:val="00905077"/>
    <w:rsid w:val="009C3422"/>
    <w:rsid w:val="009D7479"/>
    <w:rsid w:val="009D7D7A"/>
    <w:rsid w:val="00A16A7C"/>
    <w:rsid w:val="00AA1D8D"/>
    <w:rsid w:val="00B40CA0"/>
    <w:rsid w:val="00B47730"/>
    <w:rsid w:val="00B6557F"/>
    <w:rsid w:val="00B83C77"/>
    <w:rsid w:val="00B96CDD"/>
    <w:rsid w:val="00BC337B"/>
    <w:rsid w:val="00BD3526"/>
    <w:rsid w:val="00C02502"/>
    <w:rsid w:val="00C33F68"/>
    <w:rsid w:val="00CB0664"/>
    <w:rsid w:val="00CE0563"/>
    <w:rsid w:val="00D44508"/>
    <w:rsid w:val="00D72978"/>
    <w:rsid w:val="00D733B5"/>
    <w:rsid w:val="00D94DC7"/>
    <w:rsid w:val="00D96ECA"/>
    <w:rsid w:val="00E71FE3"/>
    <w:rsid w:val="00E81DA6"/>
    <w:rsid w:val="00EC24B1"/>
    <w:rsid w:val="00EF5CBA"/>
    <w:rsid w:val="00F50188"/>
    <w:rsid w:val="00F71428"/>
    <w:rsid w:val="00FC693F"/>
    <w:rsid w:val="00FF67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3E9414D0-4426-4EAD-BCD2-65CF1FE8C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C693F"/>
  </w:style>
  <w:style w:type="paragraph" w:styleId="Kop1">
    <w:name w:val="heading 1"/>
    <w:basedOn w:val="Standaard"/>
    <w:next w:val="Standaard"/>
    <w:link w:val="Kop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Kop3">
    <w:name w:val="heading 3"/>
    <w:basedOn w:val="Standaard"/>
    <w:next w:val="Standaard"/>
    <w:link w:val="Kop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Kop4">
    <w:name w:val="heading 4"/>
    <w:basedOn w:val="Standaard"/>
    <w:next w:val="Standaard"/>
    <w:link w:val="Kop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Kop5">
    <w:name w:val="heading 5"/>
    <w:basedOn w:val="Standaard"/>
    <w:next w:val="Standaard"/>
    <w:link w:val="Kop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Kop6">
    <w:name w:val="heading 6"/>
    <w:basedOn w:val="Standaard"/>
    <w:next w:val="Standaard"/>
    <w:link w:val="Kop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Kop7">
    <w:name w:val="heading 7"/>
    <w:basedOn w:val="Standaard"/>
    <w:next w:val="Standaard"/>
    <w:link w:val="Kop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Kop9">
    <w:name w:val="heading 9"/>
    <w:basedOn w:val="Standaard"/>
    <w:next w:val="Standaard"/>
    <w:link w:val="Kop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618BF"/>
    <w:pPr>
      <w:tabs>
        <w:tab w:val="center" w:pos="4680"/>
        <w:tab w:val="right" w:pos="9360"/>
      </w:tabs>
      <w:spacing w:after="0" w:line="240" w:lineRule="auto"/>
    </w:pPr>
  </w:style>
  <w:style w:type="character" w:customStyle="1" w:styleId="KoptekstChar">
    <w:name w:val="Koptekst Char"/>
    <w:basedOn w:val="Standaardalinea-lettertype"/>
    <w:link w:val="Koptekst"/>
    <w:uiPriority w:val="99"/>
    <w:rsid w:val="00E618BF"/>
  </w:style>
  <w:style w:type="paragraph" w:styleId="Voettekst">
    <w:name w:val="footer"/>
    <w:basedOn w:val="Standaard"/>
    <w:link w:val="VoettekstChar"/>
    <w:uiPriority w:val="99"/>
    <w:unhideWhenUsed/>
    <w:rsid w:val="00E618BF"/>
    <w:pPr>
      <w:tabs>
        <w:tab w:val="center" w:pos="4680"/>
        <w:tab w:val="right" w:pos="9360"/>
      </w:tabs>
      <w:spacing w:after="0" w:line="240" w:lineRule="auto"/>
    </w:pPr>
  </w:style>
  <w:style w:type="character" w:customStyle="1" w:styleId="VoettekstChar">
    <w:name w:val="Voettekst Char"/>
    <w:basedOn w:val="Standaardalinea-lettertype"/>
    <w:link w:val="Voettekst"/>
    <w:uiPriority w:val="99"/>
    <w:rsid w:val="00E618BF"/>
  </w:style>
  <w:style w:type="paragraph" w:styleId="Geenafstand">
    <w:name w:val="No Spacing"/>
    <w:uiPriority w:val="1"/>
    <w:qFormat/>
    <w:rsid w:val="00FC693F"/>
    <w:pPr>
      <w:spacing w:after="0" w:line="240" w:lineRule="auto"/>
    </w:pPr>
  </w:style>
  <w:style w:type="character" w:customStyle="1" w:styleId="Kop1Char">
    <w:name w:val="Kop 1 Char"/>
    <w:basedOn w:val="Standaardalinea-lettertype"/>
    <w:link w:val="Kop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Kop2Char">
    <w:name w:val="Kop 2 Char"/>
    <w:basedOn w:val="Standaardalinea-lettertype"/>
    <w:link w:val="Kop2"/>
    <w:uiPriority w:val="9"/>
    <w:rsid w:val="00FC693F"/>
    <w:rPr>
      <w:rFonts w:asciiTheme="majorHAnsi" w:eastAsiaTheme="majorEastAsia" w:hAnsiTheme="majorHAnsi" w:cstheme="majorBidi"/>
      <w:b/>
      <w:bCs/>
      <w:color w:val="4F81BD" w:themeColor="accent1"/>
      <w:sz w:val="26"/>
      <w:szCs w:val="26"/>
    </w:rPr>
  </w:style>
  <w:style w:type="character" w:customStyle="1" w:styleId="Kop3Char">
    <w:name w:val="Kop 3 Char"/>
    <w:basedOn w:val="Standaardalinea-lettertype"/>
    <w:link w:val="Kop3"/>
    <w:uiPriority w:val="9"/>
    <w:rsid w:val="00FC693F"/>
    <w:rPr>
      <w:rFonts w:asciiTheme="majorHAnsi" w:eastAsiaTheme="majorEastAsia" w:hAnsiTheme="majorHAnsi" w:cstheme="majorBidi"/>
      <w:b/>
      <w:bCs/>
      <w:color w:val="4F81BD" w:themeColor="accent1"/>
    </w:rPr>
  </w:style>
  <w:style w:type="paragraph" w:styleId="Titel">
    <w:name w:val="Title"/>
    <w:basedOn w:val="Standaard"/>
    <w:next w:val="Standaard"/>
    <w:link w:val="Titel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FC693F"/>
    <w:rPr>
      <w:rFonts w:asciiTheme="majorHAnsi" w:eastAsiaTheme="majorEastAsia" w:hAnsiTheme="majorHAnsi" w:cstheme="majorBidi"/>
      <w:i/>
      <w:iCs/>
      <w:color w:val="4F81BD" w:themeColor="accent1"/>
      <w:spacing w:val="15"/>
      <w:sz w:val="24"/>
      <w:szCs w:val="24"/>
    </w:rPr>
  </w:style>
  <w:style w:type="paragraph" w:styleId="Lijstalinea">
    <w:name w:val="List Paragraph"/>
    <w:basedOn w:val="Standaard"/>
    <w:uiPriority w:val="34"/>
    <w:qFormat/>
    <w:rsid w:val="00FC693F"/>
    <w:pPr>
      <w:ind w:left="720"/>
      <w:contextualSpacing/>
    </w:pPr>
  </w:style>
  <w:style w:type="paragraph" w:styleId="Plattetekst">
    <w:name w:val="Body Text"/>
    <w:basedOn w:val="Standaard"/>
    <w:link w:val="PlattetekstChar"/>
    <w:uiPriority w:val="99"/>
    <w:unhideWhenUsed/>
    <w:rsid w:val="00AA1D8D"/>
    <w:pPr>
      <w:spacing w:after="120"/>
    </w:pPr>
  </w:style>
  <w:style w:type="character" w:customStyle="1" w:styleId="PlattetekstChar">
    <w:name w:val="Platte tekst Char"/>
    <w:basedOn w:val="Standaardalinea-lettertype"/>
    <w:link w:val="Plattetekst"/>
    <w:uiPriority w:val="99"/>
    <w:rsid w:val="00AA1D8D"/>
  </w:style>
  <w:style w:type="paragraph" w:styleId="Plattetekst2">
    <w:name w:val="Body Text 2"/>
    <w:basedOn w:val="Standaard"/>
    <w:link w:val="Plattetekst2Char"/>
    <w:uiPriority w:val="99"/>
    <w:unhideWhenUsed/>
    <w:rsid w:val="00AA1D8D"/>
    <w:pPr>
      <w:spacing w:after="120" w:line="480" w:lineRule="auto"/>
    </w:pPr>
  </w:style>
  <w:style w:type="character" w:customStyle="1" w:styleId="Plattetekst2Char">
    <w:name w:val="Platte tekst 2 Char"/>
    <w:basedOn w:val="Standaardalinea-lettertype"/>
    <w:link w:val="Plattetekst2"/>
    <w:uiPriority w:val="99"/>
    <w:rsid w:val="00AA1D8D"/>
  </w:style>
  <w:style w:type="paragraph" w:styleId="Plattetekst3">
    <w:name w:val="Body Text 3"/>
    <w:basedOn w:val="Standaard"/>
    <w:link w:val="Plattetekst3Char"/>
    <w:uiPriority w:val="99"/>
    <w:unhideWhenUsed/>
    <w:rsid w:val="00AA1D8D"/>
    <w:pPr>
      <w:spacing w:after="120"/>
    </w:pPr>
    <w:rPr>
      <w:sz w:val="16"/>
      <w:szCs w:val="16"/>
    </w:rPr>
  </w:style>
  <w:style w:type="character" w:customStyle="1" w:styleId="Plattetekst3Char">
    <w:name w:val="Platte tekst 3 Char"/>
    <w:basedOn w:val="Standaardalinea-lettertype"/>
    <w:link w:val="Plattetekst3"/>
    <w:uiPriority w:val="99"/>
    <w:rsid w:val="00AA1D8D"/>
    <w:rPr>
      <w:sz w:val="16"/>
      <w:szCs w:val="16"/>
    </w:rPr>
  </w:style>
  <w:style w:type="paragraph" w:styleId="Lijst">
    <w:name w:val="List"/>
    <w:basedOn w:val="Standaard"/>
    <w:uiPriority w:val="99"/>
    <w:unhideWhenUsed/>
    <w:rsid w:val="00AA1D8D"/>
    <w:pPr>
      <w:ind w:left="360" w:hanging="360"/>
      <w:contextualSpacing/>
    </w:pPr>
  </w:style>
  <w:style w:type="paragraph" w:styleId="Lijst2">
    <w:name w:val="List 2"/>
    <w:basedOn w:val="Standaard"/>
    <w:uiPriority w:val="99"/>
    <w:unhideWhenUsed/>
    <w:rsid w:val="00326F90"/>
    <w:pPr>
      <w:ind w:left="720" w:hanging="360"/>
      <w:contextualSpacing/>
    </w:pPr>
  </w:style>
  <w:style w:type="paragraph" w:styleId="Lijst3">
    <w:name w:val="List 3"/>
    <w:basedOn w:val="Standaard"/>
    <w:uiPriority w:val="99"/>
    <w:unhideWhenUsed/>
    <w:rsid w:val="00326F90"/>
    <w:pPr>
      <w:ind w:left="1080" w:hanging="360"/>
      <w:contextualSpacing/>
    </w:pPr>
  </w:style>
  <w:style w:type="paragraph" w:styleId="Lijstopsomteken">
    <w:name w:val="List Bullet"/>
    <w:basedOn w:val="Standaard"/>
    <w:uiPriority w:val="99"/>
    <w:unhideWhenUsed/>
    <w:rsid w:val="00326F90"/>
    <w:pPr>
      <w:numPr>
        <w:numId w:val="8"/>
      </w:numPr>
      <w:contextualSpacing/>
    </w:pPr>
  </w:style>
  <w:style w:type="paragraph" w:styleId="Lijstopsomteken2">
    <w:name w:val="List Bullet 2"/>
    <w:basedOn w:val="Standaard"/>
    <w:uiPriority w:val="99"/>
    <w:unhideWhenUsed/>
    <w:rsid w:val="00326F90"/>
    <w:pPr>
      <w:numPr>
        <w:numId w:val="3"/>
      </w:numPr>
      <w:contextualSpacing/>
    </w:pPr>
  </w:style>
  <w:style w:type="paragraph" w:styleId="Lijstopsomteken3">
    <w:name w:val="List Bullet 3"/>
    <w:basedOn w:val="Standaard"/>
    <w:uiPriority w:val="99"/>
    <w:unhideWhenUsed/>
    <w:rsid w:val="00326F90"/>
    <w:pPr>
      <w:numPr>
        <w:numId w:val="10"/>
      </w:numPr>
      <w:contextualSpacing/>
    </w:pPr>
  </w:style>
  <w:style w:type="paragraph" w:styleId="Lijstnummering">
    <w:name w:val="List Number"/>
    <w:basedOn w:val="Standaard"/>
    <w:uiPriority w:val="99"/>
    <w:unhideWhenUsed/>
    <w:rsid w:val="00326F90"/>
    <w:pPr>
      <w:numPr>
        <w:numId w:val="1"/>
      </w:numPr>
      <w:contextualSpacing/>
    </w:pPr>
  </w:style>
  <w:style w:type="paragraph" w:styleId="Lijstnummering2">
    <w:name w:val="List Number 2"/>
    <w:basedOn w:val="Standaard"/>
    <w:uiPriority w:val="99"/>
    <w:unhideWhenUsed/>
    <w:rsid w:val="0029639D"/>
    <w:pPr>
      <w:numPr>
        <w:numId w:val="9"/>
      </w:numPr>
      <w:contextualSpacing/>
    </w:pPr>
  </w:style>
  <w:style w:type="paragraph" w:styleId="Lijstnummering3">
    <w:name w:val="List Number 3"/>
    <w:basedOn w:val="Standaard"/>
    <w:uiPriority w:val="99"/>
    <w:unhideWhenUsed/>
    <w:rsid w:val="0029639D"/>
    <w:pPr>
      <w:numPr>
        <w:numId w:val="6"/>
      </w:numPr>
      <w:contextualSpacing/>
    </w:pPr>
  </w:style>
  <w:style w:type="paragraph" w:styleId="Lijstvoortzetting">
    <w:name w:val="List Continue"/>
    <w:basedOn w:val="Standaard"/>
    <w:uiPriority w:val="99"/>
    <w:unhideWhenUsed/>
    <w:rsid w:val="0029639D"/>
    <w:pPr>
      <w:spacing w:after="120"/>
      <w:ind w:left="360"/>
      <w:contextualSpacing/>
    </w:pPr>
  </w:style>
  <w:style w:type="paragraph" w:styleId="Lijstvoortzetting2">
    <w:name w:val="List Continue 2"/>
    <w:basedOn w:val="Standaard"/>
    <w:uiPriority w:val="99"/>
    <w:unhideWhenUsed/>
    <w:rsid w:val="0029639D"/>
    <w:pPr>
      <w:spacing w:after="120"/>
      <w:ind w:left="720"/>
      <w:contextualSpacing/>
    </w:pPr>
  </w:style>
  <w:style w:type="paragraph" w:styleId="Lijstvoortzetting3">
    <w:name w:val="List Continue 3"/>
    <w:basedOn w:val="Standaard"/>
    <w:uiPriority w:val="99"/>
    <w:unhideWhenUsed/>
    <w:rsid w:val="0029639D"/>
    <w:pPr>
      <w:spacing w:after="120"/>
      <w:ind w:left="1080"/>
      <w:contextualSpacing/>
    </w:pPr>
  </w:style>
  <w:style w:type="paragraph" w:styleId="Macrotekst">
    <w:name w:val="macro"/>
    <w:link w:val="Macroteks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kstChar">
    <w:name w:val="Macrotekst Char"/>
    <w:basedOn w:val="Standaardalinea-lettertype"/>
    <w:link w:val="Macrotekst"/>
    <w:uiPriority w:val="99"/>
    <w:rsid w:val="0029639D"/>
    <w:rPr>
      <w:rFonts w:ascii="Courier" w:hAnsi="Courier"/>
      <w:sz w:val="20"/>
      <w:szCs w:val="20"/>
    </w:rPr>
  </w:style>
  <w:style w:type="paragraph" w:styleId="Citaat">
    <w:name w:val="Quote"/>
    <w:basedOn w:val="Standaard"/>
    <w:next w:val="Standaard"/>
    <w:link w:val="CitaatChar"/>
    <w:uiPriority w:val="29"/>
    <w:qFormat/>
    <w:rsid w:val="00FC693F"/>
    <w:rPr>
      <w:i/>
      <w:iCs/>
      <w:color w:val="000000" w:themeColor="text1"/>
    </w:rPr>
  </w:style>
  <w:style w:type="character" w:customStyle="1" w:styleId="CitaatChar">
    <w:name w:val="Citaat Char"/>
    <w:basedOn w:val="Standaardalinea-lettertype"/>
    <w:link w:val="Citaat"/>
    <w:uiPriority w:val="29"/>
    <w:rsid w:val="00FC693F"/>
    <w:rPr>
      <w:i/>
      <w:iCs/>
      <w:color w:val="000000" w:themeColor="text1"/>
    </w:rPr>
  </w:style>
  <w:style w:type="character" w:customStyle="1" w:styleId="Kop4Char">
    <w:name w:val="Kop 4 Char"/>
    <w:basedOn w:val="Standaardalinea-lettertype"/>
    <w:link w:val="Kop4"/>
    <w:uiPriority w:val="9"/>
    <w:semiHidden/>
    <w:rsid w:val="00FC693F"/>
    <w:rPr>
      <w:rFonts w:asciiTheme="majorHAnsi" w:eastAsiaTheme="majorEastAsia" w:hAnsiTheme="majorHAnsi" w:cstheme="majorBidi"/>
      <w:b/>
      <w:bCs/>
      <w:i/>
      <w:iCs/>
      <w:color w:val="4F81BD" w:themeColor="accent1"/>
    </w:rPr>
  </w:style>
  <w:style w:type="character" w:customStyle="1" w:styleId="Kop5Char">
    <w:name w:val="Kop 5 Char"/>
    <w:basedOn w:val="Standaardalinea-lettertype"/>
    <w:link w:val="Kop5"/>
    <w:uiPriority w:val="9"/>
    <w:semiHidden/>
    <w:rsid w:val="00FC693F"/>
    <w:rPr>
      <w:rFonts w:asciiTheme="majorHAnsi" w:eastAsiaTheme="majorEastAsia" w:hAnsiTheme="majorHAnsi" w:cstheme="majorBidi"/>
      <w:color w:val="243F60" w:themeColor="accent1" w:themeShade="7F"/>
    </w:rPr>
  </w:style>
  <w:style w:type="character" w:customStyle="1" w:styleId="Kop6Char">
    <w:name w:val="Kop 6 Char"/>
    <w:basedOn w:val="Standaardalinea-lettertype"/>
    <w:link w:val="Kop6"/>
    <w:uiPriority w:val="9"/>
    <w:semiHidden/>
    <w:rsid w:val="00FC693F"/>
    <w:rPr>
      <w:rFonts w:asciiTheme="majorHAnsi" w:eastAsiaTheme="majorEastAsia" w:hAnsiTheme="majorHAnsi" w:cstheme="majorBidi"/>
      <w:i/>
      <w:iCs/>
      <w:color w:val="243F60" w:themeColor="accent1" w:themeShade="7F"/>
    </w:rPr>
  </w:style>
  <w:style w:type="character" w:customStyle="1" w:styleId="Kop7Char">
    <w:name w:val="Kop 7 Char"/>
    <w:basedOn w:val="Standaardalinea-lettertype"/>
    <w:link w:val="Kop7"/>
    <w:uiPriority w:val="9"/>
    <w:semiHidden/>
    <w:rsid w:val="00FC693F"/>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FC693F"/>
    <w:rPr>
      <w:rFonts w:asciiTheme="majorHAnsi" w:eastAsiaTheme="majorEastAsia" w:hAnsiTheme="majorHAnsi" w:cstheme="majorBidi"/>
      <w:color w:val="4F81BD" w:themeColor="accent1"/>
      <w:sz w:val="20"/>
      <w:szCs w:val="20"/>
    </w:rPr>
  </w:style>
  <w:style w:type="character" w:customStyle="1" w:styleId="Kop9Char">
    <w:name w:val="Kop 9 Char"/>
    <w:basedOn w:val="Standaardalinea-lettertype"/>
    <w:link w:val="Kop9"/>
    <w:uiPriority w:val="9"/>
    <w:semiHidden/>
    <w:rsid w:val="00FC693F"/>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FC693F"/>
    <w:pPr>
      <w:spacing w:line="240" w:lineRule="auto"/>
    </w:pPr>
    <w:rPr>
      <w:b/>
      <w:bCs/>
      <w:color w:val="4F81BD" w:themeColor="accent1"/>
      <w:sz w:val="18"/>
      <w:szCs w:val="18"/>
    </w:rPr>
  </w:style>
  <w:style w:type="character" w:styleId="Zwaar">
    <w:name w:val="Strong"/>
    <w:basedOn w:val="Standaardalinea-lettertype"/>
    <w:uiPriority w:val="22"/>
    <w:qFormat/>
    <w:rsid w:val="00FC693F"/>
    <w:rPr>
      <w:b/>
      <w:bCs/>
    </w:rPr>
  </w:style>
  <w:style w:type="character" w:styleId="Nadruk">
    <w:name w:val="Emphasis"/>
    <w:basedOn w:val="Standaardalinea-lettertype"/>
    <w:uiPriority w:val="20"/>
    <w:qFormat/>
    <w:rsid w:val="00FC693F"/>
    <w:rPr>
      <w:i/>
      <w:iCs/>
    </w:rPr>
  </w:style>
  <w:style w:type="paragraph" w:styleId="Duidelijkcitaat">
    <w:name w:val="Intense Quote"/>
    <w:basedOn w:val="Standaard"/>
    <w:next w:val="Standaard"/>
    <w:link w:val="Duidelijkcita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FC693F"/>
    <w:rPr>
      <w:b/>
      <w:bCs/>
      <w:i/>
      <w:iCs/>
      <w:color w:val="4F81BD" w:themeColor="accent1"/>
    </w:rPr>
  </w:style>
  <w:style w:type="character" w:styleId="Subtielebenadrukking">
    <w:name w:val="Subtle Emphasis"/>
    <w:basedOn w:val="Standaardalinea-lettertype"/>
    <w:uiPriority w:val="19"/>
    <w:qFormat/>
    <w:rsid w:val="00FC693F"/>
    <w:rPr>
      <w:i/>
      <w:iCs/>
      <w:color w:val="808080" w:themeColor="text1" w:themeTint="7F"/>
    </w:rPr>
  </w:style>
  <w:style w:type="character" w:styleId="Intensievebenadrukking">
    <w:name w:val="Intense Emphasis"/>
    <w:basedOn w:val="Standaardalinea-lettertype"/>
    <w:uiPriority w:val="21"/>
    <w:qFormat/>
    <w:rsid w:val="00FC693F"/>
    <w:rPr>
      <w:b/>
      <w:bCs/>
      <w:i/>
      <w:iCs/>
      <w:color w:val="4F81BD" w:themeColor="accent1"/>
    </w:rPr>
  </w:style>
  <w:style w:type="character" w:styleId="Subtieleverwijzing">
    <w:name w:val="Subtle Reference"/>
    <w:basedOn w:val="Standaardalinea-lettertype"/>
    <w:uiPriority w:val="31"/>
    <w:qFormat/>
    <w:rsid w:val="00FC693F"/>
    <w:rPr>
      <w:smallCaps/>
      <w:color w:val="C0504D" w:themeColor="accent2"/>
      <w:u w:val="single"/>
    </w:rPr>
  </w:style>
  <w:style w:type="character" w:styleId="Intensieveverwijzing">
    <w:name w:val="Intense Reference"/>
    <w:basedOn w:val="Standaardalinea-lettertype"/>
    <w:uiPriority w:val="32"/>
    <w:qFormat/>
    <w:rsid w:val="00FC693F"/>
    <w:rPr>
      <w:b/>
      <w:bCs/>
      <w:smallCaps/>
      <w:color w:val="C0504D" w:themeColor="accent2"/>
      <w:spacing w:val="5"/>
      <w:u w:val="single"/>
    </w:rPr>
  </w:style>
  <w:style w:type="character" w:styleId="Titelvanboek">
    <w:name w:val="Book Title"/>
    <w:basedOn w:val="Standaardalinea-lettertype"/>
    <w:uiPriority w:val="33"/>
    <w:qFormat/>
    <w:rsid w:val="00FC693F"/>
    <w:rPr>
      <w:b/>
      <w:bCs/>
      <w:smallCaps/>
      <w:spacing w:val="5"/>
    </w:rPr>
  </w:style>
  <w:style w:type="paragraph" w:styleId="Kopvaninhoudsopgave">
    <w:name w:val="TOC Heading"/>
    <w:basedOn w:val="Kop1"/>
    <w:next w:val="Standaard"/>
    <w:uiPriority w:val="39"/>
    <w:semiHidden/>
    <w:unhideWhenUsed/>
    <w:qFormat/>
    <w:rsid w:val="00FC693F"/>
    <w:pPr>
      <w:outlineLvl w:val="9"/>
    </w:pPr>
  </w:style>
  <w:style w:type="table" w:styleId="Tabelraster">
    <w:name w:val="Table Grid"/>
    <w:basedOn w:val="Standaardtabe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chtearcering">
    <w:name w:val="Light Shading"/>
    <w:basedOn w:val="Standaardtabe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chtelijst">
    <w:name w:val="Light List"/>
    <w:basedOn w:val="Standaardtabe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raster">
    <w:name w:val="Light Grid"/>
    <w:basedOn w:val="Standaardtabe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Gemiddeldearcering1">
    <w:name w:val="Medium Shading 1"/>
    <w:basedOn w:val="Standaardtabe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lijst1">
    <w:name w:val="Medium List 1"/>
    <w:basedOn w:val="Standaardtabe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raster1">
    <w:name w:val="Medium Grid 1"/>
    <w:basedOn w:val="Standaardtabe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onkerelijst">
    <w:name w:val="Dark List"/>
    <w:basedOn w:val="Standaardtabe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Kleurrijkearcering">
    <w:name w:val="Colorful Shading"/>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Kleurrijkelijst">
    <w:name w:val="Colorful List"/>
    <w:basedOn w:val="Standaardtabe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raster">
    <w:name w:val="Colorful Grid"/>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Standaardalinea-lettertype"/>
    <w:uiPriority w:val="99"/>
    <w:unhideWhenUsed/>
    <w:rsid w:val="00905077"/>
    <w:rPr>
      <w:color w:val="0000FF" w:themeColor="hyperlink"/>
      <w:u w:val="single"/>
    </w:rPr>
  </w:style>
  <w:style w:type="character" w:styleId="Onopgelostemelding">
    <w:name w:val="Unresolved Mention"/>
    <w:basedOn w:val="Standaardalinea-lettertype"/>
    <w:uiPriority w:val="99"/>
    <w:semiHidden/>
    <w:unhideWhenUsed/>
    <w:rsid w:val="009050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pep.dordrecht@inholland.nl"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E937C8A24DB8346BD31EE61C86CB9AA" ma:contentTypeVersion="16" ma:contentTypeDescription="Een nieuw document maken." ma:contentTypeScope="" ma:versionID="fbecbf5c903e73c9041bb788939200ed">
  <xsd:schema xmlns:xsd="http://www.w3.org/2001/XMLSchema" xmlns:xs="http://www.w3.org/2001/XMLSchema" xmlns:p="http://schemas.microsoft.com/office/2006/metadata/properties" xmlns:ns2="3d808a29-c8de-4a2e-8170-6f4af01487db" xmlns:ns3="6d16ce9f-ca09-4834-82f4-8141b2fc405e" targetNamespace="http://schemas.microsoft.com/office/2006/metadata/properties" ma:root="true" ma:fieldsID="ed5aec9ff8b754c988b72e88a4ce05db" ns2:_="" ns3:_="">
    <xsd:import namespace="3d808a29-c8de-4a2e-8170-6f4af01487db"/>
    <xsd:import namespace="6d16ce9f-ca09-4834-82f4-8141b2fc405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MediaServiceObjectDetectorVersions"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808a29-c8de-4a2e-8170-6f4af01487d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Afbeeldingtags" ma:readOnly="false" ma:fieldId="{5cf76f15-5ced-4ddc-b409-7134ff3c332f}" ma:taxonomyMulti="true" ma:sspId="d735b0e9-b196-447f-acc4-ea67084e6ac5"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6ce9f-ca09-4834-82f4-8141b2fc405e"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4" nillable="true" ma:displayName="Taxonomy Catch All Column" ma:hidden="true" ma:list="{17208f97-1502-4958-90b0-8dac9e4a3f3a}" ma:internalName="TaxCatchAll" ma:showField="CatchAllData" ma:web="6d16ce9f-ca09-4834-82f4-8141b2fc40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16ce9f-ca09-4834-82f4-8141b2fc405e" xsi:nil="true"/>
    <lcf76f155ced4ddcb4097134ff3c332f xmlns="3d808a29-c8de-4a2e-8170-6f4af01487d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8681309-08D0-4D21-896E-538B29A585C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808a29-c8de-4a2e-8170-6f4af01487db"/>
    <ds:schemaRef ds:uri="6d16ce9f-ca09-4834-82f4-8141b2fc40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023DCF-F6CE-4998-AFE4-6FCF87CF0C8D}">
  <ds:schemaRefs>
    <ds:schemaRef ds:uri="http://schemas.microsoft.com/office/2006/metadata/properties"/>
    <ds:schemaRef ds:uri="http://schemas.microsoft.com/office/infopath/2007/PartnerControls"/>
    <ds:schemaRef ds:uri="6d16ce9f-ca09-4834-82f4-8141b2fc405e"/>
    <ds:schemaRef ds:uri="3d808a29-c8de-4a2e-8170-6f4af01487db"/>
  </ds:schemaRefs>
</ds:datastoreItem>
</file>

<file path=customXml/itemProps3.xml><?xml version="1.0" encoding="utf-8"?>
<ds:datastoreItem xmlns:ds="http://schemas.openxmlformats.org/officeDocument/2006/customXml" ds:itemID="{7EDC7846-266B-4247-9655-D32283A9561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307</Words>
  <Characters>1751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2054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Burgert, Mikki</cp:lastModifiedBy>
  <cp:revision>2</cp:revision>
  <dcterms:created xsi:type="dcterms:W3CDTF">2026-04-01T14:01:00Z</dcterms:created>
  <dcterms:modified xsi:type="dcterms:W3CDTF">2026-04-01T14:01:00Z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0x0101001E937C8A24DB8346BD31EE61C86CB9AA</vt:lpwstr>
  </property>
  <property fmtid="{D5CDD505-2E9C-101B-9397-08002B2CF9AE}" pid="3" name="MediaServiceImageTags">
    <vt:lpwstr/>
  </property>
</Properties>
</file>