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0900E" w14:textId="69D071ED" w:rsidR="006C0E76" w:rsidRPr="00AE6D28" w:rsidRDefault="005477FA" w:rsidP="001264BF">
      <w:pPr>
        <w:pStyle w:val="Kop1"/>
        <w:spacing w:before="0"/>
        <w:rPr>
          <w:lang w:val="nl-NL"/>
        </w:rPr>
      </w:pPr>
      <w:r w:rsidRPr="00AE6D28">
        <w:rPr>
          <w:lang w:val="nl-NL"/>
        </w:rPr>
        <w:t>Intake</w:t>
      </w:r>
      <w:r w:rsidR="006E0836" w:rsidRPr="00AE6D28">
        <w:rPr>
          <w:lang w:val="nl-NL"/>
        </w:rPr>
        <w:t xml:space="preserve"> </w:t>
      </w:r>
      <w:r w:rsidR="0069484B" w:rsidRPr="00AE6D28">
        <w:rPr>
          <w:lang w:val="nl-NL"/>
        </w:rPr>
        <w:t>deeltijdo</w:t>
      </w:r>
      <w:r w:rsidRPr="00AE6D28">
        <w:rPr>
          <w:lang w:val="nl-NL"/>
        </w:rPr>
        <w:t xml:space="preserve">pleiding </w:t>
      </w:r>
      <w:proofErr w:type="spellStart"/>
      <w:r w:rsidRPr="00AE6D28">
        <w:rPr>
          <w:lang w:val="nl-NL"/>
        </w:rPr>
        <w:t>Social</w:t>
      </w:r>
      <w:proofErr w:type="spellEnd"/>
      <w:r w:rsidRPr="00AE6D28">
        <w:rPr>
          <w:lang w:val="nl-NL"/>
        </w:rPr>
        <w:t xml:space="preserve"> Work</w:t>
      </w:r>
      <w:r w:rsidR="006E0836" w:rsidRPr="00AE6D28">
        <w:rPr>
          <w:lang w:val="nl-NL"/>
        </w:rPr>
        <w:t xml:space="preserve">, </w:t>
      </w:r>
      <w:r w:rsidRPr="00AE6D28">
        <w:rPr>
          <w:lang w:val="nl-NL"/>
        </w:rPr>
        <w:t>Hogeschool Inholland</w:t>
      </w:r>
    </w:p>
    <w:p w14:paraId="5C6AE499" w14:textId="055C14FD" w:rsidR="006E0836" w:rsidRPr="00566DF5" w:rsidRDefault="006E0836">
      <w:pPr>
        <w:pStyle w:val="Kop2"/>
        <w:rPr>
          <w:sz w:val="24"/>
          <w:szCs w:val="24"/>
          <w:lang w:val="nl-NL"/>
        </w:rPr>
      </w:pPr>
      <w:r w:rsidRPr="00566DF5">
        <w:rPr>
          <w:sz w:val="24"/>
          <w:szCs w:val="24"/>
          <w:lang w:val="nl-NL"/>
        </w:rPr>
        <w:t>Inleiding</w:t>
      </w:r>
    </w:p>
    <w:p w14:paraId="3192A465" w14:textId="1D0FB1CE" w:rsidR="00C16B63" w:rsidRPr="007B74C2" w:rsidRDefault="00E92559" w:rsidP="00C16B63">
      <w:pPr>
        <w:rPr>
          <w:sz w:val="20"/>
          <w:szCs w:val="20"/>
          <w:lang w:val="nl-NL"/>
        </w:rPr>
      </w:pPr>
      <w:r w:rsidRPr="007B74C2">
        <w:rPr>
          <w:rFonts w:ascii="Aptos" w:hAnsi="Aptos"/>
          <w:sz w:val="20"/>
          <w:szCs w:val="20"/>
          <w:lang w:val="nl-NL"/>
        </w:rPr>
        <w:t xml:space="preserve">Wat </w:t>
      </w:r>
      <w:r w:rsidR="00033994" w:rsidRPr="007B74C2">
        <w:rPr>
          <w:rFonts w:ascii="Aptos" w:hAnsi="Aptos"/>
          <w:sz w:val="20"/>
          <w:szCs w:val="20"/>
          <w:lang w:val="nl-NL"/>
        </w:rPr>
        <w:t>goed</w:t>
      </w:r>
      <w:r w:rsidRPr="007B74C2">
        <w:rPr>
          <w:rFonts w:ascii="Aptos" w:hAnsi="Aptos"/>
          <w:sz w:val="20"/>
          <w:szCs w:val="20"/>
          <w:lang w:val="nl-NL"/>
        </w:rPr>
        <w:t xml:space="preserve"> dat je je hebt aangemeld voor de </w:t>
      </w:r>
      <w:r w:rsidR="00BB3B08" w:rsidRPr="007B74C2">
        <w:rPr>
          <w:rFonts w:ascii="Aptos" w:hAnsi="Aptos"/>
          <w:sz w:val="20"/>
          <w:szCs w:val="20"/>
          <w:lang w:val="nl-NL"/>
        </w:rPr>
        <w:t>deeltijd</w:t>
      </w:r>
      <w:r w:rsidRPr="007B74C2">
        <w:rPr>
          <w:rFonts w:ascii="Aptos" w:hAnsi="Aptos"/>
          <w:sz w:val="20"/>
          <w:szCs w:val="20"/>
          <w:lang w:val="nl-NL"/>
        </w:rPr>
        <w:t xml:space="preserve">opleiding </w:t>
      </w:r>
      <w:proofErr w:type="spellStart"/>
      <w:r w:rsidRPr="007B74C2">
        <w:rPr>
          <w:rFonts w:ascii="Aptos" w:hAnsi="Aptos"/>
          <w:sz w:val="20"/>
          <w:szCs w:val="20"/>
          <w:lang w:val="nl-NL"/>
        </w:rPr>
        <w:t>Social</w:t>
      </w:r>
      <w:proofErr w:type="spellEnd"/>
      <w:r w:rsidRPr="007B74C2">
        <w:rPr>
          <w:rFonts w:ascii="Aptos" w:hAnsi="Aptos"/>
          <w:sz w:val="20"/>
          <w:szCs w:val="20"/>
          <w:lang w:val="nl-NL"/>
        </w:rPr>
        <w:t xml:space="preserve"> Work, Hogeschool Inholland. </w:t>
      </w:r>
      <w:r w:rsidR="00F655BA" w:rsidRPr="007B74C2">
        <w:rPr>
          <w:rFonts w:ascii="Aptos" w:hAnsi="Aptos"/>
          <w:sz w:val="20"/>
          <w:szCs w:val="20"/>
          <w:lang w:val="nl-NL"/>
        </w:rPr>
        <w:t xml:space="preserve">Zoals je wellicht hebt gelezen </w:t>
      </w:r>
      <w:r w:rsidR="00F85324" w:rsidRPr="007B74C2">
        <w:rPr>
          <w:rFonts w:ascii="Aptos" w:hAnsi="Aptos"/>
          <w:sz w:val="20"/>
          <w:szCs w:val="20"/>
          <w:lang w:val="nl-NL"/>
        </w:rPr>
        <w:t xml:space="preserve">op de website </w:t>
      </w:r>
      <w:r w:rsidR="00F655BA" w:rsidRPr="007B74C2">
        <w:rPr>
          <w:rFonts w:ascii="Aptos" w:hAnsi="Aptos"/>
          <w:sz w:val="20"/>
          <w:szCs w:val="20"/>
          <w:lang w:val="nl-NL"/>
        </w:rPr>
        <w:t>of vernomen tijdens een</w:t>
      </w:r>
      <w:r w:rsidR="00374ED1" w:rsidRPr="007B74C2">
        <w:rPr>
          <w:rFonts w:ascii="Aptos" w:hAnsi="Aptos"/>
          <w:sz w:val="20"/>
          <w:szCs w:val="20"/>
          <w:lang w:val="nl-NL"/>
        </w:rPr>
        <w:t xml:space="preserve"> open dag</w:t>
      </w:r>
      <w:r w:rsidR="00F655BA" w:rsidRPr="007B74C2">
        <w:rPr>
          <w:rFonts w:ascii="Aptos" w:hAnsi="Aptos"/>
          <w:sz w:val="20"/>
          <w:szCs w:val="20"/>
          <w:lang w:val="nl-NL"/>
        </w:rPr>
        <w:t xml:space="preserve"> of </w:t>
      </w:r>
      <w:r w:rsidR="00374ED1" w:rsidRPr="007B74C2">
        <w:rPr>
          <w:rFonts w:ascii="Aptos" w:hAnsi="Aptos"/>
          <w:sz w:val="20"/>
          <w:szCs w:val="20"/>
          <w:lang w:val="nl-NL"/>
        </w:rPr>
        <w:t>avond</w:t>
      </w:r>
      <w:r w:rsidR="00F655BA" w:rsidRPr="007B74C2">
        <w:rPr>
          <w:rFonts w:ascii="Aptos" w:hAnsi="Aptos"/>
          <w:sz w:val="20"/>
          <w:szCs w:val="20"/>
          <w:lang w:val="nl-NL"/>
        </w:rPr>
        <w:t xml:space="preserve"> biedt Inholland haar </w:t>
      </w:r>
      <w:proofErr w:type="spellStart"/>
      <w:r w:rsidR="00F655BA" w:rsidRPr="007B74C2">
        <w:rPr>
          <w:rFonts w:ascii="Aptos" w:hAnsi="Aptos"/>
          <w:sz w:val="20"/>
          <w:szCs w:val="20"/>
          <w:lang w:val="nl-NL"/>
        </w:rPr>
        <w:t>Social</w:t>
      </w:r>
      <w:proofErr w:type="spellEnd"/>
      <w:r w:rsidR="00F655BA" w:rsidRPr="007B74C2">
        <w:rPr>
          <w:rFonts w:ascii="Aptos" w:hAnsi="Aptos"/>
          <w:sz w:val="20"/>
          <w:szCs w:val="20"/>
          <w:lang w:val="nl-NL"/>
        </w:rPr>
        <w:t xml:space="preserve"> Work </w:t>
      </w:r>
      <w:r w:rsidR="00F9149E" w:rsidRPr="007B74C2">
        <w:rPr>
          <w:rFonts w:ascii="Aptos" w:hAnsi="Aptos"/>
          <w:sz w:val="20"/>
          <w:szCs w:val="20"/>
          <w:lang w:val="nl-NL"/>
        </w:rPr>
        <w:t>deeltijd</w:t>
      </w:r>
      <w:r w:rsidR="00F655BA" w:rsidRPr="007B74C2">
        <w:rPr>
          <w:rFonts w:ascii="Aptos" w:hAnsi="Aptos"/>
          <w:sz w:val="20"/>
          <w:szCs w:val="20"/>
          <w:lang w:val="nl-NL"/>
        </w:rPr>
        <w:t xml:space="preserve">opleiding </w:t>
      </w:r>
      <w:r w:rsidR="79C94672" w:rsidRPr="007B74C2">
        <w:rPr>
          <w:rFonts w:ascii="Aptos" w:hAnsi="Aptos"/>
          <w:sz w:val="20"/>
          <w:szCs w:val="20"/>
          <w:lang w:val="nl-NL"/>
        </w:rPr>
        <w:t xml:space="preserve">aan </w:t>
      </w:r>
      <w:r w:rsidR="00F655BA" w:rsidRPr="007B74C2">
        <w:rPr>
          <w:rFonts w:ascii="Aptos" w:hAnsi="Aptos"/>
          <w:sz w:val="20"/>
          <w:szCs w:val="20"/>
          <w:lang w:val="nl-NL"/>
        </w:rPr>
        <w:t>in twee leerroutes: de</w:t>
      </w:r>
      <w:r w:rsidR="00BB3B08" w:rsidRPr="007B74C2">
        <w:rPr>
          <w:rFonts w:ascii="Aptos" w:hAnsi="Aptos"/>
          <w:sz w:val="20"/>
          <w:szCs w:val="20"/>
          <w:lang w:val="nl-NL"/>
        </w:rPr>
        <w:t xml:space="preserve"> deeltijd</w:t>
      </w:r>
      <w:r w:rsidR="7BAFE112" w:rsidRPr="007B74C2">
        <w:rPr>
          <w:rFonts w:ascii="Aptos" w:hAnsi="Aptos"/>
          <w:sz w:val="20"/>
          <w:szCs w:val="20"/>
          <w:lang w:val="nl-NL"/>
        </w:rPr>
        <w:t xml:space="preserve"> leerroute</w:t>
      </w:r>
      <w:r w:rsidR="00BB3B08" w:rsidRPr="007B74C2">
        <w:rPr>
          <w:rFonts w:ascii="Aptos" w:hAnsi="Aptos"/>
          <w:sz w:val="20"/>
          <w:szCs w:val="20"/>
          <w:lang w:val="nl-NL"/>
        </w:rPr>
        <w:t xml:space="preserve"> </w:t>
      </w:r>
      <w:r w:rsidR="00F655BA" w:rsidRPr="007B74C2">
        <w:rPr>
          <w:rFonts w:ascii="Aptos" w:hAnsi="Aptos"/>
          <w:sz w:val="20"/>
          <w:szCs w:val="20"/>
          <w:lang w:val="nl-NL"/>
        </w:rPr>
        <w:t xml:space="preserve">en de </w:t>
      </w:r>
      <w:r w:rsidR="00BB3B08" w:rsidRPr="007B74C2">
        <w:rPr>
          <w:rFonts w:ascii="Aptos" w:hAnsi="Aptos"/>
          <w:sz w:val="20"/>
          <w:szCs w:val="20"/>
          <w:lang w:val="nl-NL"/>
        </w:rPr>
        <w:t>flexibele deeltijd</w:t>
      </w:r>
      <w:r w:rsidR="0E93B427" w:rsidRPr="007B74C2">
        <w:rPr>
          <w:rFonts w:ascii="Aptos" w:hAnsi="Aptos"/>
          <w:sz w:val="20"/>
          <w:szCs w:val="20"/>
          <w:lang w:val="nl-NL"/>
        </w:rPr>
        <w:t xml:space="preserve"> leerroute</w:t>
      </w:r>
      <w:r w:rsidR="00F655BA" w:rsidRPr="007B74C2">
        <w:rPr>
          <w:rFonts w:ascii="Aptos" w:hAnsi="Aptos"/>
          <w:sz w:val="20"/>
          <w:szCs w:val="20"/>
          <w:lang w:val="nl-NL"/>
        </w:rPr>
        <w:t>. De leerroutes zijn op inhoud identiek</w:t>
      </w:r>
      <w:r w:rsidR="43F49F92" w:rsidRPr="007B74C2">
        <w:rPr>
          <w:rFonts w:ascii="Aptos" w:hAnsi="Aptos"/>
          <w:sz w:val="20"/>
          <w:szCs w:val="20"/>
          <w:lang w:val="nl-NL"/>
        </w:rPr>
        <w:t xml:space="preserve">. De </w:t>
      </w:r>
      <w:r w:rsidR="00F655BA" w:rsidRPr="007B74C2">
        <w:rPr>
          <w:rFonts w:ascii="Aptos" w:hAnsi="Aptos"/>
          <w:sz w:val="20"/>
          <w:szCs w:val="20"/>
          <w:lang w:val="nl-NL"/>
        </w:rPr>
        <w:t>structuur</w:t>
      </w:r>
      <w:r w:rsidR="008B21CB" w:rsidRPr="007B74C2">
        <w:rPr>
          <w:rFonts w:ascii="Aptos" w:hAnsi="Aptos"/>
          <w:sz w:val="20"/>
          <w:szCs w:val="20"/>
          <w:lang w:val="nl-NL"/>
        </w:rPr>
        <w:t xml:space="preserve">, contacttijd en begeleiding </w:t>
      </w:r>
      <w:r w:rsidR="00033994" w:rsidRPr="007B74C2">
        <w:rPr>
          <w:rFonts w:ascii="Aptos" w:hAnsi="Aptos"/>
          <w:sz w:val="20"/>
          <w:szCs w:val="20"/>
          <w:lang w:val="nl-NL"/>
        </w:rPr>
        <w:t>zijn</w:t>
      </w:r>
      <w:r w:rsidR="50F78E51" w:rsidRPr="007B74C2">
        <w:rPr>
          <w:rFonts w:ascii="Aptos" w:hAnsi="Aptos"/>
          <w:sz w:val="20"/>
          <w:szCs w:val="20"/>
          <w:lang w:val="nl-NL"/>
        </w:rPr>
        <w:t xml:space="preserve"> </w:t>
      </w:r>
      <w:r w:rsidR="008B21CB" w:rsidRPr="007B74C2">
        <w:rPr>
          <w:rFonts w:ascii="Aptos" w:hAnsi="Aptos"/>
          <w:sz w:val="20"/>
          <w:szCs w:val="20"/>
          <w:lang w:val="nl-NL"/>
        </w:rPr>
        <w:t xml:space="preserve">verschillend. </w:t>
      </w:r>
      <w:r w:rsidR="00C16B63" w:rsidRPr="007B74C2">
        <w:rPr>
          <w:rFonts w:ascii="Aptos" w:hAnsi="Aptos"/>
          <w:sz w:val="20"/>
          <w:szCs w:val="20"/>
          <w:lang w:val="nl-NL"/>
        </w:rPr>
        <w:t xml:space="preserve">Zie: </w:t>
      </w:r>
      <w:r w:rsidR="00C16B63" w:rsidRPr="007B74C2">
        <w:rPr>
          <w:sz w:val="20"/>
          <w:szCs w:val="20"/>
        </w:rPr>
        <w:t>👉</w:t>
      </w:r>
      <w:r w:rsidR="00C16B63" w:rsidRPr="007B74C2">
        <w:rPr>
          <w:sz w:val="20"/>
          <w:szCs w:val="20"/>
          <w:lang w:val="nl-NL"/>
        </w:rPr>
        <w:t xml:space="preserve">  </w:t>
      </w:r>
      <w:r w:rsidR="00C16B63">
        <w:fldChar w:fldCharType="begin"/>
      </w:r>
      <w:r w:rsidR="00C16B63" w:rsidRPr="005827FC">
        <w:rPr>
          <w:lang w:val="nl-NL"/>
        </w:rPr>
        <w:instrText>HYPERLINK "https://www.inholland.nl/opleidingen/social-work-deeltijd/de-opleiding/" \h</w:instrText>
      </w:r>
      <w:r w:rsidR="00C16B63">
        <w:fldChar w:fldCharType="separate"/>
      </w:r>
      <w:r w:rsidR="00C16B63" w:rsidRPr="007B74C2">
        <w:rPr>
          <w:rStyle w:val="Hyperlink"/>
          <w:rFonts w:ascii="Aptos" w:hAnsi="Aptos"/>
          <w:sz w:val="20"/>
          <w:szCs w:val="20"/>
          <w:lang w:val="nl-NL"/>
        </w:rPr>
        <w:t xml:space="preserve">De opleiding </w:t>
      </w:r>
      <w:r w:rsidR="00C47700" w:rsidRPr="007B74C2">
        <w:rPr>
          <w:rStyle w:val="Hyperlink"/>
          <w:rFonts w:ascii="Aptos" w:hAnsi="Aptos"/>
          <w:sz w:val="20"/>
          <w:szCs w:val="20"/>
          <w:lang w:val="nl-NL"/>
        </w:rPr>
        <w:t>SW</w:t>
      </w:r>
      <w:r w:rsidR="00C16B63" w:rsidRPr="007B74C2">
        <w:rPr>
          <w:rStyle w:val="Hyperlink"/>
          <w:rFonts w:ascii="Aptos" w:hAnsi="Aptos"/>
          <w:sz w:val="20"/>
          <w:szCs w:val="20"/>
          <w:lang w:val="nl-NL"/>
        </w:rPr>
        <w:t xml:space="preserve"> Hogeschool Inholland</w:t>
      </w:r>
      <w:r w:rsidR="00C16B63">
        <w:fldChar w:fldCharType="end"/>
      </w:r>
    </w:p>
    <w:p w14:paraId="7694DFD5" w14:textId="2031C0EC" w:rsidR="00764354" w:rsidRPr="004445D5" w:rsidRDefault="42FFBA81" w:rsidP="3389B77C">
      <w:pPr>
        <w:rPr>
          <w:rFonts w:ascii="Aptos" w:hAnsi="Aptos"/>
          <w:sz w:val="20"/>
          <w:szCs w:val="20"/>
          <w:lang w:val="nl-NL"/>
        </w:rPr>
      </w:pPr>
      <w:r w:rsidRPr="004445D5">
        <w:rPr>
          <w:rFonts w:ascii="Aptos" w:hAnsi="Aptos"/>
          <w:sz w:val="20"/>
          <w:szCs w:val="20"/>
          <w:lang w:val="nl-NL"/>
        </w:rPr>
        <w:t>Het doel van de</w:t>
      </w:r>
      <w:r w:rsidR="793DB75A" w:rsidRPr="004445D5">
        <w:rPr>
          <w:rFonts w:ascii="Aptos" w:hAnsi="Aptos"/>
          <w:sz w:val="20"/>
          <w:szCs w:val="20"/>
          <w:lang w:val="nl-NL"/>
        </w:rPr>
        <w:t xml:space="preserve"> </w:t>
      </w:r>
      <w:r w:rsidR="00F359C8" w:rsidRPr="005827FC">
        <w:rPr>
          <w:rFonts w:ascii="Aptos" w:hAnsi="Aptos"/>
          <w:sz w:val="20"/>
          <w:szCs w:val="20"/>
          <w:lang w:val="nl-NL"/>
        </w:rPr>
        <w:t>I</w:t>
      </w:r>
      <w:r w:rsidR="793DB75A" w:rsidRPr="005827FC">
        <w:rPr>
          <w:rFonts w:ascii="Aptos" w:hAnsi="Aptos"/>
          <w:sz w:val="20"/>
          <w:szCs w:val="20"/>
          <w:lang w:val="nl-NL"/>
        </w:rPr>
        <w:t>ntake</w:t>
      </w:r>
      <w:r w:rsidR="793DB75A" w:rsidRPr="004445D5">
        <w:rPr>
          <w:rFonts w:ascii="Aptos" w:hAnsi="Aptos"/>
          <w:sz w:val="20"/>
          <w:szCs w:val="20"/>
          <w:lang w:val="nl-NL"/>
        </w:rPr>
        <w:t xml:space="preserve"> is om </w:t>
      </w:r>
      <w:r w:rsidR="4F4552E6" w:rsidRPr="004445D5">
        <w:rPr>
          <w:rFonts w:ascii="Aptos" w:hAnsi="Aptos"/>
          <w:sz w:val="20"/>
          <w:szCs w:val="20"/>
          <w:lang w:val="nl-NL"/>
        </w:rPr>
        <w:t>een advies te formuleren voor de leerroute die het beste bij jouw past</w:t>
      </w:r>
      <w:r w:rsidR="1DAB68BD" w:rsidRPr="004445D5">
        <w:rPr>
          <w:rFonts w:ascii="Aptos" w:hAnsi="Aptos"/>
          <w:sz w:val="20"/>
          <w:szCs w:val="20"/>
          <w:lang w:val="nl-NL"/>
        </w:rPr>
        <w:t xml:space="preserve">. </w:t>
      </w:r>
      <w:r w:rsidR="4F4552E6" w:rsidRPr="004445D5">
        <w:rPr>
          <w:rFonts w:ascii="Aptos" w:hAnsi="Aptos"/>
          <w:sz w:val="20"/>
          <w:szCs w:val="20"/>
          <w:lang w:val="nl-NL"/>
        </w:rPr>
        <w:t xml:space="preserve"> </w:t>
      </w:r>
      <w:r w:rsidR="4B8389D1" w:rsidRPr="004445D5">
        <w:rPr>
          <w:rFonts w:ascii="Aptos" w:hAnsi="Aptos"/>
          <w:sz w:val="20"/>
          <w:szCs w:val="20"/>
          <w:lang w:val="nl-NL"/>
        </w:rPr>
        <w:t xml:space="preserve">We kijken hierbij </w:t>
      </w:r>
      <w:r w:rsidR="1DAB68BD" w:rsidRPr="004445D5">
        <w:rPr>
          <w:rFonts w:ascii="Aptos" w:hAnsi="Aptos"/>
          <w:sz w:val="20"/>
          <w:szCs w:val="20"/>
          <w:lang w:val="nl-NL"/>
        </w:rPr>
        <w:t xml:space="preserve">in het bijzonder </w:t>
      </w:r>
      <w:r w:rsidR="26F5352F" w:rsidRPr="004445D5">
        <w:rPr>
          <w:rFonts w:ascii="Aptos" w:hAnsi="Aptos"/>
          <w:sz w:val="20"/>
          <w:szCs w:val="20"/>
          <w:lang w:val="nl-NL"/>
        </w:rPr>
        <w:t xml:space="preserve">naar je </w:t>
      </w:r>
      <w:r w:rsidR="493C38BF" w:rsidRPr="004445D5">
        <w:rPr>
          <w:rFonts w:ascii="Aptos" w:hAnsi="Aptos"/>
          <w:sz w:val="20"/>
          <w:szCs w:val="20"/>
          <w:lang w:val="nl-NL"/>
        </w:rPr>
        <w:t xml:space="preserve">gevolgde opleidingen, </w:t>
      </w:r>
      <w:r w:rsidR="26F5352F" w:rsidRPr="004445D5">
        <w:rPr>
          <w:rFonts w:ascii="Aptos" w:hAnsi="Aptos"/>
          <w:sz w:val="20"/>
          <w:szCs w:val="20"/>
          <w:lang w:val="nl-NL"/>
        </w:rPr>
        <w:t>ervaring</w:t>
      </w:r>
      <w:r w:rsidR="4B8389D1" w:rsidRPr="004445D5">
        <w:rPr>
          <w:rFonts w:ascii="Aptos" w:hAnsi="Aptos"/>
          <w:sz w:val="20"/>
          <w:szCs w:val="20"/>
          <w:lang w:val="nl-NL"/>
        </w:rPr>
        <w:t xml:space="preserve"> in het sociale werkveld, </w:t>
      </w:r>
      <w:r w:rsidR="55E13C2E" w:rsidRPr="004445D5">
        <w:rPr>
          <w:rFonts w:ascii="Aptos" w:hAnsi="Aptos"/>
          <w:sz w:val="20"/>
          <w:szCs w:val="20"/>
          <w:lang w:val="nl-NL"/>
        </w:rPr>
        <w:t xml:space="preserve">je huidige werkplek en de </w:t>
      </w:r>
      <w:r w:rsidR="4B8389D1" w:rsidRPr="004445D5">
        <w:rPr>
          <w:rFonts w:ascii="Aptos" w:hAnsi="Aptos"/>
          <w:sz w:val="20"/>
          <w:szCs w:val="20"/>
          <w:lang w:val="nl-NL"/>
        </w:rPr>
        <w:t xml:space="preserve">mogelijkheid om in deeltijd meer of minder zelfstandig te kunnen </w:t>
      </w:r>
      <w:r w:rsidR="595EBB0B" w:rsidRPr="004445D5">
        <w:rPr>
          <w:rFonts w:ascii="Aptos" w:hAnsi="Aptos"/>
          <w:sz w:val="20"/>
          <w:szCs w:val="20"/>
          <w:lang w:val="nl-NL"/>
        </w:rPr>
        <w:t xml:space="preserve">studeren.  </w:t>
      </w:r>
    </w:p>
    <w:p w14:paraId="1D873854" w14:textId="1238550E" w:rsidR="00933E67" w:rsidRPr="00681188" w:rsidRDefault="00933E67" w:rsidP="00681188">
      <w:pPr>
        <w:pStyle w:val="Kop2"/>
        <w:rPr>
          <w:sz w:val="24"/>
          <w:szCs w:val="24"/>
          <w:lang w:val="nl-NL"/>
        </w:rPr>
      </w:pPr>
      <w:r w:rsidRPr="00681188">
        <w:rPr>
          <w:sz w:val="24"/>
          <w:szCs w:val="24"/>
          <w:lang w:val="nl-NL"/>
        </w:rPr>
        <w:t>Voor</w:t>
      </w:r>
      <w:r w:rsidR="00852C05" w:rsidRPr="00681188">
        <w:rPr>
          <w:sz w:val="24"/>
          <w:szCs w:val="24"/>
          <w:lang w:val="nl-NL"/>
        </w:rPr>
        <w:t>af</w:t>
      </w:r>
    </w:p>
    <w:p w14:paraId="2AE7E91F" w14:textId="6494AF5A" w:rsidR="00566DF5" w:rsidRDefault="000E40D5" w:rsidP="6F75603A">
      <w:pPr>
        <w:rPr>
          <w:rFonts w:ascii="Aptos" w:hAnsi="Aptos"/>
          <w:sz w:val="20"/>
          <w:szCs w:val="20"/>
          <w:lang w:val="nl-NL"/>
        </w:rPr>
      </w:pPr>
      <w:r w:rsidRPr="060D7ED2">
        <w:rPr>
          <w:rFonts w:ascii="Aptos" w:hAnsi="Aptos"/>
          <w:sz w:val="20"/>
          <w:szCs w:val="20"/>
          <w:lang w:val="nl-NL"/>
        </w:rPr>
        <w:t>We vragen je</w:t>
      </w:r>
      <w:r w:rsidR="001F71BB" w:rsidRPr="060D7ED2">
        <w:rPr>
          <w:rFonts w:ascii="Aptos" w:hAnsi="Aptos"/>
          <w:sz w:val="20"/>
          <w:szCs w:val="20"/>
          <w:lang w:val="nl-NL"/>
        </w:rPr>
        <w:t xml:space="preserve"> drie </w:t>
      </w:r>
      <w:r w:rsidR="003E34CA" w:rsidRPr="060D7ED2">
        <w:rPr>
          <w:rFonts w:ascii="Aptos" w:hAnsi="Aptos"/>
          <w:sz w:val="20"/>
          <w:szCs w:val="20"/>
          <w:lang w:val="nl-NL"/>
        </w:rPr>
        <w:t xml:space="preserve">zaken </w:t>
      </w:r>
      <w:r w:rsidR="00681188" w:rsidRPr="060D7ED2">
        <w:rPr>
          <w:rFonts w:ascii="Aptos" w:hAnsi="Aptos"/>
          <w:sz w:val="20"/>
          <w:szCs w:val="20"/>
          <w:lang w:val="nl-NL"/>
        </w:rPr>
        <w:t xml:space="preserve">voor te bereiden </w:t>
      </w:r>
      <w:r w:rsidR="00FB49C2" w:rsidRPr="060D7ED2">
        <w:rPr>
          <w:rFonts w:ascii="Aptos" w:hAnsi="Aptos"/>
          <w:sz w:val="20"/>
          <w:szCs w:val="20"/>
          <w:lang w:val="nl-NL"/>
        </w:rPr>
        <w:t>ten behoeve van</w:t>
      </w:r>
      <w:r w:rsidR="00681188" w:rsidRPr="060D7ED2">
        <w:rPr>
          <w:rFonts w:ascii="Aptos" w:hAnsi="Aptos"/>
          <w:sz w:val="20"/>
          <w:szCs w:val="20"/>
          <w:lang w:val="nl-NL"/>
        </w:rPr>
        <w:t xml:space="preserve"> de intake</w:t>
      </w:r>
      <w:r w:rsidR="003F0552">
        <w:rPr>
          <w:rFonts w:ascii="Aptos" w:hAnsi="Aptos"/>
          <w:sz w:val="20"/>
          <w:szCs w:val="20"/>
          <w:lang w:val="nl-NL"/>
        </w:rPr>
        <w:t>;</w:t>
      </w:r>
    </w:p>
    <w:p w14:paraId="03DE44C4" w14:textId="77777777" w:rsidR="002D529C" w:rsidRDefault="003F0552" w:rsidP="002D529C">
      <w:pPr>
        <w:pStyle w:val="Lijstalinea"/>
        <w:numPr>
          <w:ilvl w:val="0"/>
          <w:numId w:val="27"/>
        </w:numPr>
        <w:rPr>
          <w:rFonts w:ascii="Aptos" w:hAnsi="Aptos"/>
          <w:sz w:val="20"/>
          <w:szCs w:val="20"/>
          <w:lang w:val="nl-NL"/>
        </w:rPr>
      </w:pPr>
      <w:r>
        <w:rPr>
          <w:rFonts w:ascii="Aptos" w:hAnsi="Aptos"/>
          <w:sz w:val="20"/>
          <w:szCs w:val="20"/>
          <w:lang w:val="nl-NL"/>
        </w:rPr>
        <w:t xml:space="preserve">Om je </w:t>
      </w:r>
      <w:r w:rsidRPr="00782B59">
        <w:rPr>
          <w:rFonts w:ascii="Aptos" w:hAnsi="Aptos"/>
          <w:b/>
          <w:bCs/>
          <w:sz w:val="20"/>
          <w:szCs w:val="20"/>
          <w:lang w:val="nl-NL"/>
        </w:rPr>
        <w:t>voor te bereiden</w:t>
      </w:r>
      <w:r>
        <w:rPr>
          <w:rFonts w:ascii="Aptos" w:hAnsi="Aptos"/>
          <w:sz w:val="20"/>
          <w:szCs w:val="20"/>
          <w:lang w:val="nl-NL"/>
        </w:rPr>
        <w:t xml:space="preserve"> op de Intake bijeenkomst, doe je de volgende zaken </w:t>
      </w:r>
      <w:r w:rsidRPr="00D32766">
        <w:rPr>
          <w:rFonts w:ascii="Aptos" w:hAnsi="Aptos"/>
          <w:b/>
          <w:bCs/>
          <w:sz w:val="20"/>
          <w:szCs w:val="20"/>
          <w:lang w:val="nl-NL"/>
        </w:rPr>
        <w:t>thuis</w:t>
      </w:r>
      <w:r>
        <w:rPr>
          <w:rFonts w:ascii="Aptos" w:hAnsi="Aptos"/>
          <w:sz w:val="20"/>
          <w:szCs w:val="20"/>
          <w:lang w:val="nl-NL"/>
        </w:rPr>
        <w:t>:</w:t>
      </w:r>
    </w:p>
    <w:p w14:paraId="3BA36DFB" w14:textId="7B12D8BA" w:rsidR="003F0552" w:rsidRDefault="003F0552" w:rsidP="002D529C">
      <w:pPr>
        <w:pStyle w:val="Lijstalinea"/>
        <w:numPr>
          <w:ilvl w:val="0"/>
          <w:numId w:val="29"/>
        </w:numPr>
        <w:rPr>
          <w:rFonts w:ascii="Aptos" w:hAnsi="Aptos"/>
          <w:sz w:val="20"/>
          <w:szCs w:val="20"/>
          <w:lang w:val="nl-NL"/>
        </w:rPr>
      </w:pPr>
      <w:r w:rsidRPr="002D529C">
        <w:rPr>
          <w:rFonts w:ascii="Aptos" w:hAnsi="Aptos"/>
          <w:sz w:val="20"/>
          <w:szCs w:val="20"/>
          <w:lang w:val="nl-NL"/>
        </w:rPr>
        <w:t>De online Intake vragenlijst (de link vind je in Selfservice)</w:t>
      </w:r>
    </w:p>
    <w:p w14:paraId="62BD76B6" w14:textId="5C3D3854" w:rsidR="00182A7D" w:rsidRDefault="0026500C" w:rsidP="002D529C">
      <w:pPr>
        <w:pStyle w:val="Lijstalinea"/>
        <w:numPr>
          <w:ilvl w:val="0"/>
          <w:numId w:val="29"/>
        </w:numPr>
        <w:rPr>
          <w:rFonts w:ascii="Aptos" w:hAnsi="Aptos"/>
          <w:sz w:val="20"/>
          <w:szCs w:val="20"/>
          <w:lang w:val="nl-NL"/>
        </w:rPr>
      </w:pPr>
      <w:r>
        <w:rPr>
          <w:rFonts w:ascii="Aptos" w:hAnsi="Aptos"/>
          <w:sz w:val="20"/>
          <w:szCs w:val="20"/>
          <w:lang w:val="nl-NL"/>
        </w:rPr>
        <w:t xml:space="preserve">Invullen </w:t>
      </w:r>
      <w:r w:rsidR="00244A6E">
        <w:rPr>
          <w:rFonts w:ascii="Aptos" w:hAnsi="Aptos"/>
          <w:sz w:val="20"/>
          <w:szCs w:val="20"/>
          <w:lang w:val="nl-NL"/>
        </w:rPr>
        <w:t>v</w:t>
      </w:r>
      <w:r w:rsidR="00333617">
        <w:rPr>
          <w:rFonts w:ascii="Aptos" w:hAnsi="Aptos"/>
          <w:sz w:val="20"/>
          <w:szCs w:val="20"/>
          <w:lang w:val="nl-NL"/>
        </w:rPr>
        <w:t>an een korte vragenlijst via Forms</w:t>
      </w:r>
      <w:r w:rsidR="00D32766">
        <w:rPr>
          <w:rFonts w:ascii="Aptos" w:hAnsi="Aptos"/>
          <w:sz w:val="20"/>
          <w:szCs w:val="20"/>
          <w:lang w:val="nl-NL"/>
        </w:rPr>
        <w:t>:</w:t>
      </w:r>
    </w:p>
    <w:p w14:paraId="7C841DFD" w14:textId="77777777" w:rsidR="00094A82" w:rsidRDefault="00094A82" w:rsidP="00094A82">
      <w:pPr>
        <w:pStyle w:val="Lijstalinea"/>
        <w:rPr>
          <w:rFonts w:ascii="Aptos" w:hAnsi="Aptos"/>
          <w:sz w:val="20"/>
          <w:szCs w:val="20"/>
          <w:lang w:val="nl-NL"/>
        </w:rPr>
      </w:pPr>
    </w:p>
    <w:p w14:paraId="7D96A91D" w14:textId="6E83C48B" w:rsidR="00355D98" w:rsidRPr="00EC5843" w:rsidRDefault="00355D98" w:rsidP="00355D98">
      <w:pPr>
        <w:pStyle w:val="Lijstalinea"/>
        <w:rPr>
          <w:rFonts w:ascii="Aptos" w:hAnsi="Aptos"/>
          <w:sz w:val="20"/>
          <w:szCs w:val="20"/>
          <w:lang w:val="nl-NL"/>
        </w:rPr>
      </w:pPr>
      <w:r w:rsidRPr="00EC5843">
        <w:rPr>
          <w:rFonts w:ascii="Aptos" w:hAnsi="Aptos"/>
          <w:sz w:val="20"/>
          <w:szCs w:val="20"/>
          <w:lang w:val="nl-NL"/>
        </w:rPr>
        <w:t xml:space="preserve">Intake </w:t>
      </w:r>
      <w:proofErr w:type="spellStart"/>
      <w:r w:rsidRPr="00EC5843">
        <w:rPr>
          <w:rFonts w:ascii="Aptos" w:hAnsi="Aptos"/>
          <w:sz w:val="20"/>
          <w:szCs w:val="20"/>
          <w:lang w:val="nl-NL"/>
        </w:rPr>
        <w:t>Social</w:t>
      </w:r>
      <w:proofErr w:type="spellEnd"/>
      <w:r w:rsidRPr="00EC5843">
        <w:rPr>
          <w:rFonts w:ascii="Aptos" w:hAnsi="Aptos"/>
          <w:sz w:val="20"/>
          <w:szCs w:val="20"/>
          <w:lang w:val="nl-NL"/>
        </w:rPr>
        <w:t xml:space="preserve"> Work Deeltijd Inholland </w:t>
      </w:r>
      <w:r w:rsidRPr="008C74F0">
        <w:rPr>
          <w:rFonts w:ascii="Aptos" w:hAnsi="Aptos"/>
          <w:b/>
          <w:bCs/>
          <w:sz w:val="20"/>
          <w:szCs w:val="20"/>
          <w:lang w:val="nl-NL"/>
        </w:rPr>
        <w:t>Den Haag en Rotterdam</w:t>
      </w:r>
      <w:r w:rsidRPr="00EC5843">
        <w:rPr>
          <w:rFonts w:ascii="Aptos" w:hAnsi="Aptos"/>
          <w:sz w:val="20"/>
          <w:szCs w:val="20"/>
          <w:lang w:val="nl-NL"/>
        </w:rPr>
        <w:t xml:space="preserve">: </w:t>
      </w:r>
      <w:r>
        <w:fldChar w:fldCharType="begin"/>
      </w:r>
      <w:r w:rsidRPr="005827FC">
        <w:rPr>
          <w:lang w:val="nl-NL"/>
        </w:rPr>
        <w:instrText>HYPERLINK "https://forms.office.com/Pages/ResponsePage.aspx?id=kdF4rUQQA0OCErb03Xh0vGhjXnuFSF9LiKyA8sq7a95UMTVaMFlXMkwxWlpHV0VIRFZBTEVPNkI2Ti4u"</w:instrText>
      </w:r>
      <w:r>
        <w:fldChar w:fldCharType="separate"/>
      </w:r>
      <w:r w:rsidRPr="00EC5843">
        <w:rPr>
          <w:rStyle w:val="Hyperlink"/>
          <w:rFonts w:ascii="Aptos" w:hAnsi="Aptos"/>
          <w:sz w:val="20"/>
          <w:szCs w:val="20"/>
          <w:lang w:val="nl-NL"/>
        </w:rPr>
        <w:t xml:space="preserve">Voorbereiding: Intake </w:t>
      </w:r>
      <w:proofErr w:type="spellStart"/>
      <w:r w:rsidRPr="00EC5843">
        <w:rPr>
          <w:rStyle w:val="Hyperlink"/>
          <w:rFonts w:ascii="Aptos" w:hAnsi="Aptos"/>
          <w:sz w:val="20"/>
          <w:szCs w:val="20"/>
          <w:lang w:val="nl-NL"/>
        </w:rPr>
        <w:t>Social</w:t>
      </w:r>
      <w:proofErr w:type="spellEnd"/>
      <w:r w:rsidRPr="00EC5843">
        <w:rPr>
          <w:rStyle w:val="Hyperlink"/>
          <w:rFonts w:ascii="Aptos" w:hAnsi="Aptos"/>
          <w:sz w:val="20"/>
          <w:szCs w:val="20"/>
          <w:lang w:val="nl-NL"/>
        </w:rPr>
        <w:t xml:space="preserve"> Work Deeltijd Inholland Den Haag en Rotterdam - Formulier invullen</w:t>
      </w:r>
      <w:r>
        <w:fldChar w:fldCharType="end"/>
      </w:r>
    </w:p>
    <w:p w14:paraId="17E2BCFE" w14:textId="77777777" w:rsidR="00355D98" w:rsidRPr="00355D98" w:rsidRDefault="00355D98" w:rsidP="00355D98">
      <w:pPr>
        <w:pStyle w:val="Lijstalinea"/>
        <w:rPr>
          <w:rFonts w:ascii="Aptos" w:hAnsi="Aptos"/>
          <w:lang w:val="nl-NL"/>
        </w:rPr>
      </w:pPr>
    </w:p>
    <w:p w14:paraId="2598DB5F" w14:textId="7AB9396E" w:rsidR="003F0552" w:rsidRPr="002D195A" w:rsidRDefault="00355D98" w:rsidP="002C304B">
      <w:pPr>
        <w:pStyle w:val="Lijstalinea"/>
        <w:rPr>
          <w:rFonts w:ascii="Aptos" w:hAnsi="Aptos"/>
          <w:sz w:val="20"/>
          <w:szCs w:val="20"/>
          <w:lang w:val="nl-NL"/>
        </w:rPr>
      </w:pPr>
      <w:r w:rsidRPr="00EC5843">
        <w:rPr>
          <w:rFonts w:ascii="Aptos" w:hAnsi="Aptos"/>
          <w:sz w:val="20"/>
          <w:szCs w:val="20"/>
          <w:lang w:val="nl-NL"/>
        </w:rPr>
        <w:t xml:space="preserve">Intake </w:t>
      </w:r>
      <w:proofErr w:type="spellStart"/>
      <w:r w:rsidRPr="00EC5843">
        <w:rPr>
          <w:rFonts w:ascii="Aptos" w:hAnsi="Aptos"/>
          <w:sz w:val="20"/>
          <w:szCs w:val="20"/>
          <w:lang w:val="nl-NL"/>
        </w:rPr>
        <w:t>Social</w:t>
      </w:r>
      <w:proofErr w:type="spellEnd"/>
      <w:r w:rsidRPr="00EC5843">
        <w:rPr>
          <w:rFonts w:ascii="Aptos" w:hAnsi="Aptos"/>
          <w:sz w:val="20"/>
          <w:szCs w:val="20"/>
          <w:lang w:val="nl-NL"/>
        </w:rPr>
        <w:t xml:space="preserve"> Work Deeltijd Inholland </w:t>
      </w:r>
      <w:r w:rsidRPr="008C74F0">
        <w:rPr>
          <w:rFonts w:ascii="Aptos" w:hAnsi="Aptos"/>
          <w:b/>
          <w:bCs/>
          <w:sz w:val="20"/>
          <w:szCs w:val="20"/>
          <w:lang w:val="nl-NL"/>
        </w:rPr>
        <w:t>Amsterdam, Alkmaar en Haarlem:</w:t>
      </w:r>
      <w:r w:rsidRPr="00EC5843">
        <w:rPr>
          <w:rFonts w:ascii="Aptos" w:hAnsi="Aptos"/>
          <w:sz w:val="20"/>
          <w:szCs w:val="20"/>
          <w:lang w:val="nl-NL"/>
        </w:rPr>
        <w:t xml:space="preserve"> </w:t>
      </w:r>
      <w:r>
        <w:fldChar w:fldCharType="begin"/>
      </w:r>
      <w:r w:rsidRPr="005827FC">
        <w:rPr>
          <w:lang w:val="nl-NL"/>
        </w:rPr>
        <w:instrText>HYPERLINK "https://forms.office.com/Pages/ResponsePage.aspx?id=kdF4rUQQA0OCErb03Xh0vGhjXnuFSF9LiKyA8sq7a95UODVaWDY5QUUwSEI4R0Q5RVhON0JSSjYxWS4u"</w:instrText>
      </w:r>
      <w:r>
        <w:fldChar w:fldCharType="separate"/>
      </w:r>
      <w:r w:rsidRPr="00EC5843">
        <w:rPr>
          <w:rStyle w:val="Hyperlink"/>
          <w:rFonts w:ascii="Aptos" w:hAnsi="Aptos"/>
          <w:sz w:val="20"/>
          <w:szCs w:val="20"/>
          <w:lang w:val="nl-NL"/>
        </w:rPr>
        <w:t xml:space="preserve">Voorbereiding: Intake </w:t>
      </w:r>
      <w:proofErr w:type="spellStart"/>
      <w:r w:rsidRPr="00EC5843">
        <w:rPr>
          <w:rStyle w:val="Hyperlink"/>
          <w:rFonts w:ascii="Aptos" w:hAnsi="Aptos"/>
          <w:sz w:val="20"/>
          <w:szCs w:val="20"/>
          <w:lang w:val="nl-NL"/>
        </w:rPr>
        <w:t>Social</w:t>
      </w:r>
      <w:proofErr w:type="spellEnd"/>
      <w:r w:rsidRPr="00EC5843">
        <w:rPr>
          <w:rStyle w:val="Hyperlink"/>
          <w:rFonts w:ascii="Aptos" w:hAnsi="Aptos"/>
          <w:sz w:val="20"/>
          <w:szCs w:val="20"/>
          <w:lang w:val="nl-NL"/>
        </w:rPr>
        <w:t xml:space="preserve"> Work Deeltijd Inholland Amsterdam, Haarlem en Alkmaar  - Formulier invullen</w:t>
      </w:r>
      <w:r>
        <w:fldChar w:fldCharType="end"/>
      </w:r>
    </w:p>
    <w:p w14:paraId="01233CA5" w14:textId="77777777" w:rsidR="002C304B" w:rsidRPr="00D11843" w:rsidRDefault="002C304B" w:rsidP="002C304B">
      <w:pPr>
        <w:pStyle w:val="Lijstalinea"/>
        <w:rPr>
          <w:rFonts w:ascii="Aptos" w:hAnsi="Aptos"/>
          <w:sz w:val="20"/>
          <w:szCs w:val="20"/>
          <w:lang w:val="nl-NL"/>
        </w:rPr>
      </w:pPr>
    </w:p>
    <w:p w14:paraId="3B0BA8A5" w14:textId="5F448D67" w:rsidR="006777F7" w:rsidRPr="00566DF5" w:rsidRDefault="002D529C" w:rsidP="006777F7">
      <w:pPr>
        <w:pStyle w:val="Lijstalinea"/>
        <w:numPr>
          <w:ilvl w:val="0"/>
          <w:numId w:val="27"/>
        </w:numPr>
        <w:spacing w:after="0"/>
        <w:rPr>
          <w:rFonts w:ascii="Aptos" w:hAnsi="Aptos" w:cstheme="minorHAnsi"/>
          <w:sz w:val="20"/>
          <w:szCs w:val="20"/>
          <w:lang w:val="nl-NL"/>
        </w:rPr>
      </w:pPr>
      <w:r w:rsidRPr="002564C3">
        <w:rPr>
          <w:rFonts w:ascii="Aptos" w:hAnsi="Aptos" w:cstheme="minorHAnsi"/>
          <w:b/>
          <w:bCs/>
          <w:sz w:val="20"/>
          <w:szCs w:val="20"/>
          <w:lang w:val="nl-NL"/>
        </w:rPr>
        <w:t>Bevestigen deelname</w:t>
      </w:r>
      <w:r>
        <w:rPr>
          <w:rFonts w:ascii="Aptos" w:hAnsi="Aptos" w:cstheme="minorHAnsi"/>
          <w:sz w:val="20"/>
          <w:szCs w:val="20"/>
          <w:lang w:val="nl-NL"/>
        </w:rPr>
        <w:t xml:space="preserve"> aan</w:t>
      </w:r>
      <w:r w:rsidR="006777F7">
        <w:rPr>
          <w:rFonts w:ascii="Aptos" w:hAnsi="Aptos" w:cstheme="minorHAnsi"/>
          <w:sz w:val="20"/>
          <w:szCs w:val="20"/>
          <w:lang w:val="nl-NL"/>
        </w:rPr>
        <w:t xml:space="preserve"> de</w:t>
      </w:r>
      <w:r w:rsidR="006777F7" w:rsidRPr="00566DF5">
        <w:rPr>
          <w:rFonts w:ascii="Aptos" w:hAnsi="Aptos" w:cstheme="minorHAnsi"/>
          <w:sz w:val="20"/>
          <w:szCs w:val="20"/>
          <w:lang w:val="nl-NL"/>
        </w:rPr>
        <w:t xml:space="preserve"> </w:t>
      </w:r>
      <w:r w:rsidR="007C421E" w:rsidRPr="004445D5">
        <w:rPr>
          <w:rFonts w:ascii="Aptos" w:hAnsi="Aptos" w:cstheme="minorHAnsi"/>
          <w:sz w:val="20"/>
          <w:szCs w:val="20"/>
          <w:lang w:val="nl-NL"/>
        </w:rPr>
        <w:t>I</w:t>
      </w:r>
      <w:r w:rsidR="006777F7" w:rsidRPr="00566DF5">
        <w:rPr>
          <w:rFonts w:ascii="Aptos" w:hAnsi="Aptos" w:cstheme="minorHAnsi"/>
          <w:sz w:val="20"/>
          <w:szCs w:val="20"/>
          <w:lang w:val="nl-NL"/>
        </w:rPr>
        <w:t>ntake</w:t>
      </w:r>
    </w:p>
    <w:p w14:paraId="578E9618" w14:textId="197B960A" w:rsidR="00A11222" w:rsidRDefault="00F359C8" w:rsidP="00B570C1">
      <w:pPr>
        <w:ind w:left="360"/>
        <w:rPr>
          <w:rFonts w:ascii="Aptos" w:hAnsi="Aptos"/>
          <w:sz w:val="20"/>
          <w:szCs w:val="20"/>
          <w:lang w:val="nl-NL"/>
        </w:rPr>
      </w:pPr>
      <w:r w:rsidRPr="004445D5">
        <w:rPr>
          <w:rFonts w:ascii="Aptos" w:hAnsi="Aptos"/>
          <w:sz w:val="20"/>
          <w:szCs w:val="20"/>
          <w:lang w:val="nl-NL"/>
        </w:rPr>
        <w:t>Vanuit de Centrale studentenadministratie heb jij meer informatie ontvangen over de verschillende stappen van de Intake. Naast het maken van jouw online Intake vragenlijst, m</w:t>
      </w:r>
      <w:r w:rsidR="006777F7" w:rsidRPr="004445D5">
        <w:rPr>
          <w:rFonts w:ascii="Aptos" w:hAnsi="Aptos"/>
          <w:sz w:val="20"/>
          <w:szCs w:val="20"/>
          <w:lang w:val="nl-NL"/>
        </w:rPr>
        <w:t xml:space="preserve">eld je </w:t>
      </w:r>
      <w:r w:rsidRPr="004445D5">
        <w:rPr>
          <w:rFonts w:ascii="Aptos" w:hAnsi="Aptos"/>
          <w:sz w:val="20"/>
          <w:szCs w:val="20"/>
          <w:lang w:val="nl-NL"/>
        </w:rPr>
        <w:t xml:space="preserve">je via </w:t>
      </w:r>
      <w:r w:rsidRPr="00D32766">
        <w:rPr>
          <w:rFonts w:ascii="Aptos" w:hAnsi="Aptos"/>
          <w:b/>
          <w:bCs/>
          <w:sz w:val="20"/>
          <w:szCs w:val="20"/>
          <w:lang w:val="nl-NL"/>
        </w:rPr>
        <w:t>Selfservice</w:t>
      </w:r>
      <w:r w:rsidRPr="004445D5">
        <w:rPr>
          <w:rFonts w:ascii="Aptos" w:hAnsi="Aptos"/>
          <w:sz w:val="20"/>
          <w:szCs w:val="20"/>
          <w:lang w:val="nl-NL"/>
        </w:rPr>
        <w:t xml:space="preserve"> ook aan </w:t>
      </w:r>
      <w:r w:rsidR="006777F7" w:rsidRPr="004445D5">
        <w:rPr>
          <w:rFonts w:ascii="Aptos" w:hAnsi="Aptos"/>
          <w:sz w:val="20"/>
          <w:szCs w:val="20"/>
          <w:lang w:val="nl-NL"/>
        </w:rPr>
        <w:t>voor de</w:t>
      </w:r>
      <w:r w:rsidRPr="004445D5">
        <w:rPr>
          <w:rFonts w:ascii="Aptos" w:hAnsi="Aptos"/>
          <w:sz w:val="20"/>
          <w:szCs w:val="20"/>
          <w:lang w:val="nl-NL"/>
        </w:rPr>
        <w:t xml:space="preserve"> jouw deelname aan de</w:t>
      </w:r>
      <w:r w:rsidR="006777F7" w:rsidRPr="004445D5">
        <w:rPr>
          <w:rFonts w:ascii="Aptos" w:hAnsi="Aptos"/>
          <w:sz w:val="20"/>
          <w:szCs w:val="20"/>
          <w:lang w:val="nl-NL"/>
        </w:rPr>
        <w:t xml:space="preserve"> </w:t>
      </w:r>
      <w:r w:rsidRPr="004445D5">
        <w:rPr>
          <w:rFonts w:ascii="Aptos" w:hAnsi="Aptos"/>
          <w:sz w:val="20"/>
          <w:szCs w:val="20"/>
          <w:lang w:val="nl-NL"/>
        </w:rPr>
        <w:t>I</w:t>
      </w:r>
      <w:r w:rsidR="006777F7" w:rsidRPr="004445D5">
        <w:rPr>
          <w:rFonts w:ascii="Aptos" w:hAnsi="Aptos"/>
          <w:sz w:val="20"/>
          <w:szCs w:val="20"/>
          <w:lang w:val="nl-NL"/>
        </w:rPr>
        <w:t xml:space="preserve">ntake. Vanuit </w:t>
      </w:r>
      <w:r w:rsidR="0044316F">
        <w:rPr>
          <w:rFonts w:ascii="Aptos" w:hAnsi="Aptos"/>
          <w:sz w:val="20"/>
          <w:szCs w:val="20"/>
          <w:lang w:val="nl-NL"/>
        </w:rPr>
        <w:t xml:space="preserve">de door </w:t>
      </w:r>
      <w:r w:rsidR="006777F7" w:rsidRPr="004445D5">
        <w:rPr>
          <w:rFonts w:ascii="Aptos" w:hAnsi="Aptos"/>
          <w:sz w:val="20"/>
          <w:szCs w:val="20"/>
          <w:lang w:val="nl-NL"/>
        </w:rPr>
        <w:t>jou gekozen</w:t>
      </w:r>
      <w:r w:rsidR="006777F7" w:rsidRPr="58AD0875">
        <w:rPr>
          <w:rFonts w:ascii="Aptos" w:hAnsi="Aptos"/>
          <w:sz w:val="20"/>
          <w:szCs w:val="20"/>
          <w:lang w:val="nl-NL"/>
        </w:rPr>
        <w:t xml:space="preserve"> locatie van inschrijving ontvang je meer details over de </w:t>
      </w:r>
      <w:r w:rsidR="001E01ED">
        <w:rPr>
          <w:rFonts w:ascii="Aptos" w:hAnsi="Aptos"/>
          <w:sz w:val="20"/>
          <w:szCs w:val="20"/>
          <w:lang w:val="nl-NL"/>
        </w:rPr>
        <w:t xml:space="preserve">Intake </w:t>
      </w:r>
      <w:r w:rsidR="006777F7" w:rsidRPr="58AD0875">
        <w:rPr>
          <w:rFonts w:ascii="Aptos" w:hAnsi="Aptos"/>
          <w:sz w:val="20"/>
          <w:szCs w:val="20"/>
          <w:lang w:val="nl-NL"/>
        </w:rPr>
        <w:t xml:space="preserve">bijeenkomst. </w:t>
      </w:r>
    </w:p>
    <w:p w14:paraId="098B471C" w14:textId="5C47767F" w:rsidR="00E06DA3" w:rsidRPr="00566DF5" w:rsidRDefault="00E06DA3" w:rsidP="00566DF5">
      <w:pPr>
        <w:pStyle w:val="Lijstalinea"/>
        <w:numPr>
          <w:ilvl w:val="0"/>
          <w:numId w:val="27"/>
        </w:numPr>
        <w:spacing w:after="0"/>
        <w:rPr>
          <w:rFonts w:ascii="Aptos" w:hAnsi="Aptos"/>
          <w:sz w:val="20"/>
          <w:szCs w:val="20"/>
          <w:lang w:val="nl-NL"/>
        </w:rPr>
      </w:pPr>
      <w:r w:rsidRPr="00D32766">
        <w:rPr>
          <w:rFonts w:ascii="Aptos" w:hAnsi="Aptos"/>
          <w:b/>
          <w:bCs/>
          <w:sz w:val="20"/>
          <w:szCs w:val="20"/>
          <w:lang w:val="nl-NL"/>
        </w:rPr>
        <w:t>Meenemen</w:t>
      </w:r>
      <w:r w:rsidRPr="00566DF5">
        <w:rPr>
          <w:rFonts w:ascii="Aptos" w:hAnsi="Aptos"/>
          <w:sz w:val="20"/>
          <w:szCs w:val="20"/>
          <w:lang w:val="nl-NL"/>
        </w:rPr>
        <w:t xml:space="preserve"> naar de </w:t>
      </w:r>
      <w:r w:rsidR="00F23FE6">
        <w:rPr>
          <w:rFonts w:ascii="Aptos" w:hAnsi="Aptos"/>
          <w:sz w:val="20"/>
          <w:szCs w:val="20"/>
          <w:lang w:val="nl-NL"/>
        </w:rPr>
        <w:t>I</w:t>
      </w:r>
      <w:r w:rsidRPr="00566DF5">
        <w:rPr>
          <w:rFonts w:ascii="Aptos" w:hAnsi="Aptos"/>
          <w:sz w:val="20"/>
          <w:szCs w:val="20"/>
          <w:lang w:val="nl-NL"/>
        </w:rPr>
        <w:t>ntake</w:t>
      </w:r>
      <w:r w:rsidR="00F23FE6">
        <w:rPr>
          <w:rFonts w:ascii="Aptos" w:hAnsi="Aptos"/>
          <w:sz w:val="20"/>
          <w:szCs w:val="20"/>
          <w:lang w:val="nl-NL"/>
        </w:rPr>
        <w:t xml:space="preserve"> bijeenkomst</w:t>
      </w:r>
      <w:r w:rsidRPr="00566DF5">
        <w:rPr>
          <w:rFonts w:ascii="Aptos" w:hAnsi="Aptos"/>
          <w:sz w:val="20"/>
          <w:szCs w:val="20"/>
          <w:lang w:val="nl-NL"/>
        </w:rPr>
        <w:t xml:space="preserve">: </w:t>
      </w:r>
    </w:p>
    <w:p w14:paraId="3C51E160" w14:textId="31D4F667" w:rsidR="00E06DA3" w:rsidRPr="00C42972" w:rsidRDefault="00ED3A9B" w:rsidP="00E06DA3">
      <w:pPr>
        <w:pStyle w:val="Lijstalinea"/>
        <w:numPr>
          <w:ilvl w:val="0"/>
          <w:numId w:val="25"/>
        </w:numPr>
        <w:rPr>
          <w:rFonts w:ascii="Aptos" w:hAnsi="Aptos"/>
          <w:sz w:val="20"/>
          <w:szCs w:val="20"/>
          <w:lang w:val="nl-NL"/>
        </w:rPr>
      </w:pPr>
      <w:r>
        <w:rPr>
          <w:rFonts w:ascii="Aptos" w:hAnsi="Aptos"/>
          <w:sz w:val="20"/>
          <w:szCs w:val="20"/>
          <w:lang w:val="nl-NL"/>
        </w:rPr>
        <w:t xml:space="preserve">Jouw </w:t>
      </w:r>
      <w:r w:rsidR="003828F2" w:rsidRPr="006415FB">
        <w:rPr>
          <w:rFonts w:ascii="Aptos" w:hAnsi="Aptos"/>
          <w:sz w:val="20"/>
          <w:szCs w:val="20"/>
          <w:lang w:val="nl-NL"/>
        </w:rPr>
        <w:t xml:space="preserve">Startprofiel: </w:t>
      </w:r>
      <w:r>
        <w:rPr>
          <w:rFonts w:ascii="Aptos" w:hAnsi="Aptos"/>
          <w:sz w:val="20"/>
          <w:szCs w:val="20"/>
          <w:lang w:val="nl-NL"/>
        </w:rPr>
        <w:t>Het r</w:t>
      </w:r>
      <w:r w:rsidR="006415FB">
        <w:rPr>
          <w:rFonts w:ascii="Aptos" w:hAnsi="Aptos"/>
          <w:sz w:val="20"/>
          <w:szCs w:val="20"/>
          <w:lang w:val="nl-NL"/>
        </w:rPr>
        <w:t>esultaat</w:t>
      </w:r>
      <w:r w:rsidR="00E06DA3" w:rsidRPr="006415FB">
        <w:rPr>
          <w:rFonts w:ascii="Aptos" w:hAnsi="Aptos"/>
          <w:sz w:val="20"/>
          <w:szCs w:val="20"/>
          <w:lang w:val="nl-NL"/>
        </w:rPr>
        <w:t xml:space="preserve"> van</w:t>
      </w:r>
      <w:r w:rsidR="007C421E" w:rsidRPr="006415FB">
        <w:rPr>
          <w:rFonts w:ascii="Aptos" w:hAnsi="Aptos"/>
          <w:sz w:val="20"/>
          <w:szCs w:val="20"/>
          <w:lang w:val="nl-NL"/>
        </w:rPr>
        <w:t xml:space="preserve"> jouw</w:t>
      </w:r>
      <w:r w:rsidR="00E06DA3" w:rsidRPr="006415FB">
        <w:rPr>
          <w:rFonts w:ascii="Aptos" w:hAnsi="Aptos"/>
          <w:sz w:val="20"/>
          <w:szCs w:val="20"/>
          <w:lang w:val="nl-NL"/>
        </w:rPr>
        <w:t xml:space="preserve"> </w:t>
      </w:r>
      <w:r w:rsidR="007C421E" w:rsidRPr="006415FB">
        <w:rPr>
          <w:rFonts w:ascii="Aptos" w:hAnsi="Aptos"/>
          <w:sz w:val="20"/>
          <w:szCs w:val="20"/>
          <w:lang w:val="nl-NL"/>
        </w:rPr>
        <w:t>online Intake vragenlijst</w:t>
      </w:r>
      <w:r w:rsidR="007C421E">
        <w:rPr>
          <w:rFonts w:ascii="Aptos" w:hAnsi="Aptos"/>
          <w:sz w:val="20"/>
          <w:szCs w:val="20"/>
          <w:lang w:val="nl-NL"/>
        </w:rPr>
        <w:t xml:space="preserve"> van </w:t>
      </w:r>
      <w:r w:rsidR="00E06DA3" w:rsidRPr="00C42972">
        <w:rPr>
          <w:rFonts w:ascii="Aptos" w:hAnsi="Aptos"/>
          <w:sz w:val="20"/>
          <w:szCs w:val="20"/>
          <w:lang w:val="nl-NL"/>
        </w:rPr>
        <w:t>N</w:t>
      </w:r>
      <w:r w:rsidR="007C421E">
        <w:rPr>
          <w:rFonts w:ascii="Aptos" w:hAnsi="Aptos"/>
          <w:sz w:val="20"/>
          <w:szCs w:val="20"/>
          <w:lang w:val="nl-NL"/>
        </w:rPr>
        <w:t>oa</w:t>
      </w:r>
      <w:r>
        <w:rPr>
          <w:rFonts w:ascii="Aptos" w:hAnsi="Aptos"/>
          <w:sz w:val="20"/>
          <w:szCs w:val="20"/>
          <w:lang w:val="nl-NL"/>
        </w:rPr>
        <w:t>;</w:t>
      </w:r>
    </w:p>
    <w:p w14:paraId="2C40069A" w14:textId="0A096C08" w:rsidR="00E06DA3" w:rsidRPr="00C42972" w:rsidRDefault="00E06DA3" w:rsidP="00E06DA3">
      <w:pPr>
        <w:pStyle w:val="Lijstalinea"/>
        <w:numPr>
          <w:ilvl w:val="0"/>
          <w:numId w:val="25"/>
        </w:numPr>
        <w:rPr>
          <w:rFonts w:ascii="Aptos" w:hAnsi="Aptos"/>
          <w:sz w:val="20"/>
          <w:szCs w:val="20"/>
          <w:lang w:val="nl-NL"/>
        </w:rPr>
      </w:pPr>
      <w:r w:rsidRPr="00C42972">
        <w:rPr>
          <w:rFonts w:ascii="Aptos" w:hAnsi="Aptos"/>
          <w:sz w:val="20"/>
          <w:szCs w:val="20"/>
          <w:lang w:val="nl-NL"/>
        </w:rPr>
        <w:t>Cijferlijst(en)</w:t>
      </w:r>
      <w:r w:rsidR="00ED3A9B">
        <w:rPr>
          <w:rFonts w:ascii="Aptos" w:hAnsi="Aptos"/>
          <w:sz w:val="20"/>
          <w:szCs w:val="20"/>
          <w:lang w:val="nl-NL"/>
        </w:rPr>
        <w:t>;</w:t>
      </w:r>
    </w:p>
    <w:p w14:paraId="2F4A1CE9" w14:textId="6BF77E0B" w:rsidR="00E06DA3" w:rsidRPr="00C42972" w:rsidRDefault="00E06DA3" w:rsidP="00E06DA3">
      <w:pPr>
        <w:pStyle w:val="Lijstalinea"/>
        <w:numPr>
          <w:ilvl w:val="0"/>
          <w:numId w:val="25"/>
        </w:numPr>
        <w:spacing w:after="0"/>
        <w:rPr>
          <w:rFonts w:ascii="Aptos" w:hAnsi="Aptos"/>
          <w:sz w:val="20"/>
          <w:szCs w:val="20"/>
          <w:lang w:val="nl-NL"/>
        </w:rPr>
      </w:pPr>
      <w:r w:rsidRPr="00C42972">
        <w:rPr>
          <w:rFonts w:ascii="Aptos" w:hAnsi="Aptos"/>
          <w:sz w:val="20"/>
          <w:szCs w:val="20"/>
          <w:lang w:val="nl-NL"/>
        </w:rPr>
        <w:t>Certificaten.</w:t>
      </w:r>
      <w:r w:rsidR="00ED3A9B">
        <w:rPr>
          <w:rFonts w:ascii="Aptos" w:hAnsi="Aptos"/>
          <w:sz w:val="20"/>
          <w:szCs w:val="20"/>
          <w:lang w:val="nl-NL"/>
        </w:rPr>
        <w:t>;</w:t>
      </w:r>
    </w:p>
    <w:p w14:paraId="034BAF28" w14:textId="77777777" w:rsidR="00E06DA3" w:rsidRPr="00C42972" w:rsidRDefault="00E06DA3" w:rsidP="00566DF5">
      <w:pPr>
        <w:spacing w:after="0" w:line="240" w:lineRule="auto"/>
        <w:rPr>
          <w:rFonts w:ascii="Aptos" w:hAnsi="Aptos" w:cstheme="minorHAnsi"/>
          <w:sz w:val="20"/>
          <w:szCs w:val="20"/>
          <w:lang w:val="nl-NL"/>
        </w:rPr>
      </w:pPr>
    </w:p>
    <w:p w14:paraId="151F163A" w14:textId="7EBF1B30" w:rsidR="0021495B" w:rsidRPr="00C42972" w:rsidRDefault="0021495B" w:rsidP="0021495B">
      <w:pPr>
        <w:rPr>
          <w:rFonts w:ascii="Aptos" w:hAnsi="Aptos" w:cstheme="minorHAnsi"/>
          <w:sz w:val="20"/>
          <w:szCs w:val="20"/>
          <w:lang w:val="nl-NL"/>
        </w:rPr>
      </w:pPr>
      <w:r w:rsidRPr="00C42972">
        <w:rPr>
          <w:rFonts w:ascii="Aptos" w:hAnsi="Aptos" w:cstheme="minorHAnsi"/>
          <w:sz w:val="20"/>
          <w:szCs w:val="20"/>
          <w:lang w:val="nl-NL"/>
        </w:rPr>
        <w:t xml:space="preserve">We kijken ernaar uit je te ontmoeten en zien je graag </w:t>
      </w:r>
      <w:r w:rsidR="00834A65" w:rsidRPr="00C42972">
        <w:rPr>
          <w:rFonts w:ascii="Aptos" w:hAnsi="Aptos" w:cstheme="minorHAnsi"/>
          <w:sz w:val="20"/>
          <w:szCs w:val="20"/>
          <w:lang w:val="nl-NL"/>
        </w:rPr>
        <w:t>bij</w:t>
      </w:r>
      <w:r w:rsidRPr="00C42972">
        <w:rPr>
          <w:rFonts w:ascii="Aptos" w:hAnsi="Aptos" w:cstheme="minorHAnsi"/>
          <w:sz w:val="20"/>
          <w:szCs w:val="20"/>
          <w:lang w:val="nl-NL"/>
        </w:rPr>
        <w:t xml:space="preserve"> </w:t>
      </w:r>
      <w:r w:rsidR="00423714" w:rsidRPr="00C42972">
        <w:rPr>
          <w:rFonts w:ascii="Aptos" w:hAnsi="Aptos" w:cstheme="minorHAnsi"/>
          <w:sz w:val="20"/>
          <w:szCs w:val="20"/>
          <w:lang w:val="nl-NL"/>
        </w:rPr>
        <w:t xml:space="preserve">de </w:t>
      </w:r>
      <w:r w:rsidR="002D0B8C" w:rsidRPr="00C31A50">
        <w:rPr>
          <w:rFonts w:ascii="Aptos" w:hAnsi="Aptos" w:cstheme="minorHAnsi"/>
          <w:sz w:val="20"/>
          <w:szCs w:val="20"/>
          <w:lang w:val="nl-NL"/>
        </w:rPr>
        <w:t>I</w:t>
      </w:r>
      <w:r w:rsidRPr="00C42972">
        <w:rPr>
          <w:rFonts w:ascii="Aptos" w:hAnsi="Aptos" w:cstheme="minorHAnsi"/>
          <w:sz w:val="20"/>
          <w:szCs w:val="20"/>
          <w:lang w:val="nl-NL"/>
        </w:rPr>
        <w:t>ntake</w:t>
      </w:r>
      <w:r w:rsidR="00834A65" w:rsidRPr="00C42972">
        <w:rPr>
          <w:rFonts w:ascii="Aptos" w:hAnsi="Aptos" w:cstheme="minorHAnsi"/>
          <w:sz w:val="20"/>
          <w:szCs w:val="20"/>
          <w:lang w:val="nl-NL"/>
        </w:rPr>
        <w:t>!</w:t>
      </w:r>
    </w:p>
    <w:p w14:paraId="78ECEE17" w14:textId="72E8B42B" w:rsidR="005661F1" w:rsidRPr="00023823" w:rsidRDefault="005661F1" w:rsidP="005661F1">
      <w:pPr>
        <w:pStyle w:val="Kop2"/>
        <w:rPr>
          <w:sz w:val="24"/>
          <w:szCs w:val="24"/>
          <w:lang w:val="nl-NL"/>
        </w:rPr>
      </w:pPr>
      <w:r w:rsidRPr="00023823">
        <w:rPr>
          <w:sz w:val="24"/>
          <w:szCs w:val="24"/>
          <w:lang w:val="nl-NL"/>
        </w:rPr>
        <w:t>Na je aanmelding</w:t>
      </w:r>
    </w:p>
    <w:p w14:paraId="3476E3FD" w14:textId="7E19853F" w:rsidR="005661F1" w:rsidRPr="00A818DE" w:rsidRDefault="005661F1" w:rsidP="005661F1">
      <w:pPr>
        <w:rPr>
          <w:rFonts w:ascii="Aptos" w:hAnsi="Aptos"/>
          <w:sz w:val="20"/>
          <w:szCs w:val="20"/>
          <w:lang w:val="nl-NL"/>
        </w:rPr>
      </w:pPr>
      <w:r w:rsidRPr="00A818DE">
        <w:rPr>
          <w:rFonts w:ascii="Aptos" w:hAnsi="Aptos"/>
          <w:sz w:val="20"/>
          <w:szCs w:val="20"/>
          <w:lang w:val="nl-NL"/>
        </w:rPr>
        <w:t xml:space="preserve">Zodra je inschrijving </w:t>
      </w:r>
      <w:r w:rsidR="00D77464" w:rsidRPr="00A818DE">
        <w:rPr>
          <w:rFonts w:ascii="Aptos" w:hAnsi="Aptos"/>
          <w:sz w:val="20"/>
          <w:szCs w:val="20"/>
          <w:lang w:val="nl-NL"/>
        </w:rPr>
        <w:t>bij</w:t>
      </w:r>
      <w:r w:rsidRPr="00A818DE">
        <w:rPr>
          <w:rFonts w:ascii="Aptos" w:hAnsi="Aptos"/>
          <w:sz w:val="20"/>
          <w:szCs w:val="20"/>
          <w:lang w:val="nl-NL"/>
        </w:rPr>
        <w:t xml:space="preserve"> CSA compleet is, krijg je toegang tot het portaal (SharePoint) van de opleiding. Je kunt dan inloggen met je Inholland-account via: Home – Opleiding </w:t>
      </w:r>
      <w:proofErr w:type="spellStart"/>
      <w:r w:rsidRPr="00A818DE">
        <w:rPr>
          <w:rFonts w:ascii="Aptos" w:hAnsi="Aptos"/>
          <w:sz w:val="20"/>
          <w:szCs w:val="20"/>
          <w:lang w:val="nl-NL"/>
        </w:rPr>
        <w:t>Social</w:t>
      </w:r>
      <w:proofErr w:type="spellEnd"/>
      <w:r w:rsidRPr="00A818DE">
        <w:rPr>
          <w:rFonts w:ascii="Aptos" w:hAnsi="Aptos"/>
          <w:sz w:val="20"/>
          <w:szCs w:val="20"/>
          <w:lang w:val="nl-NL"/>
        </w:rPr>
        <w:t xml:space="preserve"> Work Deeltijd.</w:t>
      </w:r>
      <w:r w:rsidR="000C46DA" w:rsidRPr="00A818DE">
        <w:rPr>
          <w:rFonts w:ascii="Aptos" w:hAnsi="Aptos"/>
          <w:sz w:val="20"/>
          <w:szCs w:val="20"/>
          <w:lang w:val="nl-NL"/>
        </w:rPr>
        <w:t xml:space="preserve"> Tijdens het intakegesprek wordt dit toegelicht. </w:t>
      </w:r>
    </w:p>
    <w:p w14:paraId="50152FA9" w14:textId="12F16873" w:rsidR="005661F1" w:rsidRPr="00023823" w:rsidRDefault="005661F1" w:rsidP="005661F1">
      <w:pPr>
        <w:pStyle w:val="Kop2"/>
        <w:rPr>
          <w:sz w:val="24"/>
          <w:szCs w:val="24"/>
          <w:lang w:val="nl-NL"/>
        </w:rPr>
      </w:pPr>
      <w:r w:rsidRPr="00023823">
        <w:rPr>
          <w:sz w:val="24"/>
          <w:szCs w:val="24"/>
          <w:lang w:val="nl-NL"/>
        </w:rPr>
        <w:t>Contact</w:t>
      </w:r>
    </w:p>
    <w:p w14:paraId="376A35CE" w14:textId="25411AC8" w:rsidR="005661F1" w:rsidRPr="00A818DE" w:rsidRDefault="005661F1" w:rsidP="00F63BE2">
      <w:pPr>
        <w:spacing w:after="0"/>
        <w:rPr>
          <w:rFonts w:ascii="Aptos" w:hAnsi="Aptos"/>
          <w:sz w:val="20"/>
          <w:szCs w:val="20"/>
          <w:lang w:val="nl-NL"/>
        </w:rPr>
      </w:pPr>
      <w:r w:rsidRPr="00A818DE">
        <w:rPr>
          <w:rFonts w:ascii="Aptos" w:hAnsi="Aptos"/>
          <w:sz w:val="20"/>
          <w:szCs w:val="20"/>
          <w:lang w:val="nl-NL"/>
        </w:rPr>
        <w:t>Heb je inhoudelijke vragen?</w:t>
      </w:r>
      <w:r w:rsidR="000C46DA" w:rsidRPr="00A818DE">
        <w:rPr>
          <w:rFonts w:ascii="Aptos" w:hAnsi="Aptos"/>
          <w:sz w:val="20"/>
          <w:szCs w:val="20"/>
          <w:lang w:val="nl-NL"/>
        </w:rPr>
        <w:t xml:space="preserve"> </w:t>
      </w:r>
      <w:r w:rsidRPr="00A818DE">
        <w:rPr>
          <w:rFonts w:ascii="Aptos" w:hAnsi="Aptos"/>
          <w:sz w:val="20"/>
          <w:szCs w:val="20"/>
          <w:lang w:val="nl-NL"/>
        </w:rPr>
        <w:t>Raadpleeg eerst Q&amp;A</w:t>
      </w:r>
      <w:r w:rsidR="003F0FCD" w:rsidRPr="00A818DE">
        <w:rPr>
          <w:rFonts w:ascii="Aptos" w:hAnsi="Aptos"/>
          <w:sz w:val="20"/>
          <w:szCs w:val="20"/>
          <w:lang w:val="nl-NL"/>
        </w:rPr>
        <w:t xml:space="preserve"> op de website van Inholland.</w:t>
      </w:r>
      <w:r w:rsidRPr="00A818DE">
        <w:rPr>
          <w:rFonts w:ascii="Aptos" w:hAnsi="Aptos"/>
          <w:sz w:val="20"/>
          <w:szCs w:val="20"/>
          <w:lang w:val="nl-NL"/>
        </w:rPr>
        <w:t xml:space="preserve"> Staat je antwoord er niet bij?</w:t>
      </w:r>
      <w:r w:rsidR="001C771D" w:rsidRPr="00A818DE">
        <w:rPr>
          <w:rFonts w:ascii="Aptos" w:hAnsi="Aptos"/>
          <w:sz w:val="20"/>
          <w:szCs w:val="20"/>
          <w:lang w:val="nl-NL"/>
        </w:rPr>
        <w:t xml:space="preserve"> </w:t>
      </w:r>
      <w:r w:rsidRPr="00A818DE">
        <w:rPr>
          <w:rFonts w:ascii="Aptos" w:hAnsi="Aptos"/>
          <w:sz w:val="20"/>
          <w:szCs w:val="20"/>
          <w:lang w:val="nl-NL"/>
        </w:rPr>
        <w:t xml:space="preserve">Mail naar: </w:t>
      </w:r>
    </w:p>
    <w:p w14:paraId="2637AAFE" w14:textId="03EC8A7C" w:rsidR="006C0E76" w:rsidRPr="00A818DE" w:rsidRDefault="4305C5B2" w:rsidP="00F63BE2">
      <w:pPr>
        <w:spacing w:after="0"/>
        <w:rPr>
          <w:rFonts w:ascii="Aptos" w:hAnsi="Aptos"/>
          <w:sz w:val="20"/>
          <w:szCs w:val="20"/>
          <w:lang w:val="nl-NL"/>
        </w:rPr>
      </w:pPr>
      <w:r w:rsidRPr="00A818DE">
        <w:rPr>
          <w:rFonts w:ascii="Aptos" w:hAnsi="Aptos"/>
          <w:sz w:val="20"/>
          <w:szCs w:val="20"/>
          <w:lang w:val="nl-NL"/>
        </w:rPr>
        <w:lastRenderedPageBreak/>
        <w:t xml:space="preserve">Alkmaar, Amsterdam en Haarlem: </w:t>
      </w:r>
      <w:r>
        <w:fldChar w:fldCharType="begin"/>
      </w:r>
      <w:r w:rsidRPr="005827FC">
        <w:rPr>
          <w:lang w:val="nl-NL"/>
        </w:rPr>
        <w:instrText>HYPERLINK "mailto:socialworkdeeltijdnoord@inholland.nl" \h</w:instrText>
      </w:r>
      <w:r>
        <w:fldChar w:fldCharType="separate"/>
      </w:r>
      <w:r w:rsidRPr="00A818DE">
        <w:rPr>
          <w:rStyle w:val="Hyperlink"/>
          <w:rFonts w:ascii="Aptos" w:hAnsi="Aptos"/>
          <w:sz w:val="20"/>
          <w:szCs w:val="20"/>
          <w:lang w:val="nl-NL"/>
        </w:rPr>
        <w:t>socialworkdeeltijdnoord@inholland.nl</w:t>
      </w:r>
      <w:r>
        <w:fldChar w:fldCharType="end"/>
      </w:r>
      <w:r w:rsidRPr="00A818DE">
        <w:rPr>
          <w:rFonts w:ascii="Aptos" w:hAnsi="Aptos"/>
          <w:sz w:val="20"/>
          <w:szCs w:val="20"/>
          <w:lang w:val="nl-NL"/>
        </w:rPr>
        <w:t xml:space="preserve"> </w:t>
      </w:r>
    </w:p>
    <w:p w14:paraId="47EE04A8" w14:textId="5757D0F1" w:rsidR="00023823" w:rsidRDefault="4305C5B2" w:rsidP="00F63BE2">
      <w:pPr>
        <w:spacing w:after="0"/>
        <w:rPr>
          <w:rFonts w:ascii="Aptos" w:hAnsi="Aptos"/>
          <w:sz w:val="20"/>
          <w:szCs w:val="20"/>
          <w:lang w:val="nl-NL"/>
        </w:rPr>
      </w:pPr>
      <w:r w:rsidRPr="00A818DE">
        <w:rPr>
          <w:rFonts w:ascii="Aptos" w:hAnsi="Aptos"/>
          <w:sz w:val="20"/>
          <w:szCs w:val="20"/>
          <w:lang w:val="nl-NL"/>
        </w:rPr>
        <w:t xml:space="preserve">Den Haag en Rotterdam: </w:t>
      </w:r>
      <w:r>
        <w:fldChar w:fldCharType="begin"/>
      </w:r>
      <w:r w:rsidRPr="005827FC">
        <w:rPr>
          <w:lang w:val="nl-NL"/>
        </w:rPr>
        <w:instrText>HYPERLINK "mailto:socialwork.rotterdam@inholland.nl" \h</w:instrText>
      </w:r>
      <w:r>
        <w:fldChar w:fldCharType="separate"/>
      </w:r>
      <w:r w:rsidRPr="00A818DE">
        <w:rPr>
          <w:rStyle w:val="Hyperlink"/>
          <w:rFonts w:ascii="Aptos" w:hAnsi="Aptos"/>
          <w:sz w:val="20"/>
          <w:szCs w:val="20"/>
          <w:lang w:val="nl-NL"/>
        </w:rPr>
        <w:t>socialworkdeeltijdzuid@inholland.nl</w:t>
      </w:r>
      <w:r>
        <w:fldChar w:fldCharType="end"/>
      </w:r>
      <w:r w:rsidRPr="00A818DE">
        <w:rPr>
          <w:rFonts w:ascii="Aptos" w:hAnsi="Aptos"/>
          <w:sz w:val="20"/>
          <w:szCs w:val="20"/>
          <w:lang w:val="nl-NL"/>
        </w:rPr>
        <w:t xml:space="preserve"> </w:t>
      </w:r>
    </w:p>
    <w:p w14:paraId="4E9D2D51" w14:textId="77777777" w:rsidR="00023823" w:rsidRDefault="00023823" w:rsidP="00F63BE2">
      <w:pPr>
        <w:spacing w:after="0"/>
        <w:rPr>
          <w:rFonts w:ascii="Aptos" w:hAnsi="Aptos"/>
          <w:sz w:val="20"/>
          <w:szCs w:val="20"/>
          <w:lang w:val="nl-NL"/>
        </w:rPr>
      </w:pPr>
    </w:p>
    <w:p w14:paraId="6A94FC04" w14:textId="1CEEF57F" w:rsidR="00023823" w:rsidRPr="00C42972" w:rsidRDefault="00023823" w:rsidP="00023823">
      <w:pPr>
        <w:rPr>
          <w:rFonts w:ascii="Aptos" w:hAnsi="Aptos" w:cstheme="minorHAnsi"/>
          <w:sz w:val="20"/>
          <w:szCs w:val="20"/>
          <w:lang w:val="nl-NL"/>
        </w:rPr>
      </w:pPr>
      <w:r w:rsidRPr="00C42972">
        <w:rPr>
          <w:rFonts w:ascii="Aptos" w:hAnsi="Aptos" w:cstheme="minorHAnsi"/>
          <w:sz w:val="20"/>
          <w:szCs w:val="20"/>
          <w:lang w:val="nl-NL"/>
        </w:rPr>
        <w:t>Met vriendelijke groet, </w:t>
      </w:r>
    </w:p>
    <w:p w14:paraId="70950643" w14:textId="77777777" w:rsidR="00023823" w:rsidRPr="00C42972" w:rsidRDefault="00023823" w:rsidP="00023823">
      <w:pPr>
        <w:rPr>
          <w:rFonts w:ascii="Aptos" w:hAnsi="Aptos" w:cstheme="minorHAnsi"/>
          <w:sz w:val="20"/>
          <w:szCs w:val="20"/>
          <w:lang w:val="nl-NL"/>
        </w:rPr>
      </w:pPr>
      <w:proofErr w:type="spellStart"/>
      <w:r w:rsidRPr="00C42972">
        <w:rPr>
          <w:rFonts w:ascii="Aptos" w:hAnsi="Aptos" w:cstheme="minorHAnsi"/>
          <w:sz w:val="20"/>
          <w:szCs w:val="20"/>
          <w:lang w:val="nl-NL"/>
        </w:rPr>
        <w:t>Social</w:t>
      </w:r>
      <w:proofErr w:type="spellEnd"/>
      <w:r w:rsidRPr="00C42972">
        <w:rPr>
          <w:rFonts w:ascii="Aptos" w:hAnsi="Aptos" w:cstheme="minorHAnsi"/>
          <w:sz w:val="20"/>
          <w:szCs w:val="20"/>
          <w:lang w:val="nl-NL"/>
        </w:rPr>
        <w:t xml:space="preserve"> Work </w:t>
      </w:r>
    </w:p>
    <w:p w14:paraId="201E1CE5" w14:textId="77777777" w:rsidR="00023823" w:rsidRPr="00C42972" w:rsidRDefault="00023823" w:rsidP="00023823">
      <w:pPr>
        <w:rPr>
          <w:sz w:val="20"/>
          <w:szCs w:val="20"/>
          <w:lang w:val="nl-NL"/>
        </w:rPr>
      </w:pPr>
      <w:r w:rsidRPr="00C42972">
        <w:rPr>
          <w:rFonts w:ascii="Aptos" w:hAnsi="Aptos"/>
          <w:sz w:val="20"/>
          <w:szCs w:val="20"/>
          <w:lang w:val="nl-NL"/>
        </w:rPr>
        <w:t>Website:</w:t>
      </w:r>
      <w:r w:rsidRPr="00C42972">
        <w:rPr>
          <w:sz w:val="20"/>
          <w:szCs w:val="20"/>
          <w:lang w:val="nl-NL"/>
        </w:rPr>
        <w:t xml:space="preserve">  </w:t>
      </w:r>
      <w:r w:rsidRPr="00C42972">
        <w:rPr>
          <w:rFonts w:ascii="Segoe UI Emoji" w:hAnsi="Segoe UI Emoji" w:cs="Segoe UI Emoji"/>
          <w:sz w:val="20"/>
          <w:szCs w:val="20"/>
        </w:rPr>
        <w:t>👉</w:t>
      </w:r>
      <w:r w:rsidRPr="00C42972">
        <w:rPr>
          <w:sz w:val="20"/>
          <w:szCs w:val="20"/>
          <w:lang w:val="nl-NL"/>
        </w:rPr>
        <w:t xml:space="preserve">  </w:t>
      </w:r>
      <w:hyperlink r:id="rId11">
        <w:r w:rsidRPr="00C42972">
          <w:rPr>
            <w:rStyle w:val="Hyperlink"/>
            <w:rFonts w:ascii="Aptos" w:hAnsi="Aptos"/>
            <w:sz w:val="20"/>
            <w:szCs w:val="20"/>
            <w:lang w:val="nl-NL"/>
          </w:rPr>
          <w:t>De opleiding SW Hogeschool Inholland</w:t>
        </w:r>
      </w:hyperlink>
    </w:p>
    <w:p w14:paraId="60C56D43" w14:textId="18C8D04E" w:rsidR="004C1342" w:rsidRPr="00F63BE2" w:rsidRDefault="00023823" w:rsidP="00F63BE2">
      <w:pPr>
        <w:spacing w:after="0"/>
        <w:rPr>
          <w:rFonts w:ascii="Aptos" w:hAnsi="Aptos"/>
          <w:lang w:val="nl-NL"/>
        </w:rPr>
      </w:pPr>
      <w:r w:rsidRPr="00A818DE">
        <w:rPr>
          <w:rFonts w:ascii="Aptos" w:hAnsi="Aptos"/>
          <w:noProof/>
          <w:sz w:val="20"/>
          <w:szCs w:val="20"/>
          <w:lang w:val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EBF7DB" wp14:editId="79907D3F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056986" cy="29260"/>
                <wp:effectExtent l="38100" t="38100" r="77470" b="85090"/>
                <wp:wrapNone/>
                <wp:docPr id="764070804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6986" cy="2926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02A76C" id="Rechte verbindingslijn 1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pt" to="476.9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" strokecolor="#4f81bd" strokeweight="2pt">
                <v:shadow on="t" color="black" opacity="24903f" origin=",.5" offset="0,.55556mm"/>
              </v:line>
            </w:pict>
          </mc:Fallback>
        </mc:AlternateContent>
      </w:r>
    </w:p>
    <w:sectPr w:rsidR="004C1342" w:rsidRPr="00F63BE2" w:rsidSect="00235E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6259A" w14:textId="77777777" w:rsidR="00143CAC" w:rsidRDefault="00143CAC" w:rsidP="005D03B4">
      <w:pPr>
        <w:spacing w:after="0" w:line="240" w:lineRule="auto"/>
      </w:pPr>
      <w:r>
        <w:separator/>
      </w:r>
    </w:p>
  </w:endnote>
  <w:endnote w:type="continuationSeparator" w:id="0">
    <w:p w14:paraId="3ECFFBCB" w14:textId="77777777" w:rsidR="00143CAC" w:rsidRDefault="00143CAC" w:rsidP="005D0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95CD3" w14:textId="77777777" w:rsidR="00235E7A" w:rsidRDefault="00235E7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5F2E1" w14:textId="16C9A1E1" w:rsidR="00C5775E" w:rsidRPr="002A574B" w:rsidRDefault="00C5775E" w:rsidP="00C5775E">
    <w:pPr>
      <w:pStyle w:val="Voettekst"/>
      <w:rPr>
        <w:rFonts w:ascii="Aptos" w:hAnsi="Aptos"/>
        <w:sz w:val="20"/>
        <w:szCs w:val="20"/>
        <w:lang w:val="nl-NL"/>
      </w:rPr>
    </w:pPr>
    <w:r w:rsidRPr="002A574B">
      <w:rPr>
        <w:rFonts w:ascii="Aptos" w:hAnsi="Aptos"/>
        <w:sz w:val="20"/>
        <w:szCs w:val="20"/>
        <w:lang w:val="nl-NL"/>
      </w:rPr>
      <w:t xml:space="preserve">Intake deeltijdopleiding </w:t>
    </w:r>
    <w:proofErr w:type="spellStart"/>
    <w:r w:rsidRPr="002A574B">
      <w:rPr>
        <w:rFonts w:ascii="Aptos" w:hAnsi="Aptos"/>
        <w:sz w:val="20"/>
        <w:szCs w:val="20"/>
        <w:lang w:val="nl-NL"/>
      </w:rPr>
      <w:t>Social</w:t>
    </w:r>
    <w:proofErr w:type="spellEnd"/>
    <w:r w:rsidRPr="002A574B">
      <w:rPr>
        <w:rFonts w:ascii="Aptos" w:hAnsi="Aptos"/>
        <w:sz w:val="20"/>
        <w:szCs w:val="20"/>
        <w:lang w:val="nl-NL"/>
      </w:rPr>
      <w:t xml:space="preserve"> Work, Hogeschool Inholland</w:t>
    </w:r>
    <w:r w:rsidRPr="002A574B">
      <w:rPr>
        <w:rFonts w:ascii="Aptos" w:hAnsi="Aptos"/>
        <w:sz w:val="20"/>
        <w:szCs w:val="20"/>
        <w:lang w:val="nl-NL"/>
      </w:rPr>
      <w:tab/>
    </w:r>
    <w:sdt>
      <w:sdtPr>
        <w:rPr>
          <w:rFonts w:ascii="Aptos" w:hAnsi="Aptos"/>
          <w:sz w:val="20"/>
          <w:szCs w:val="20"/>
        </w:rPr>
        <w:id w:val="1053894264"/>
        <w:docPartObj>
          <w:docPartGallery w:val="Page Numbers (Bottom of Page)"/>
          <w:docPartUnique/>
        </w:docPartObj>
      </w:sdtPr>
      <w:sdtContent>
        <w:r w:rsidRPr="00C5775E">
          <w:rPr>
            <w:rFonts w:ascii="Aptos" w:hAnsi="Aptos"/>
            <w:sz w:val="20"/>
            <w:szCs w:val="20"/>
          </w:rPr>
          <w:fldChar w:fldCharType="begin"/>
        </w:r>
        <w:r w:rsidRPr="002A574B">
          <w:rPr>
            <w:rFonts w:ascii="Aptos" w:hAnsi="Aptos"/>
            <w:sz w:val="20"/>
            <w:szCs w:val="20"/>
            <w:lang w:val="nl-NL"/>
          </w:rPr>
          <w:instrText>PAGE   \* MERGEFORMAT</w:instrText>
        </w:r>
        <w:r w:rsidRPr="00C5775E">
          <w:rPr>
            <w:rFonts w:ascii="Aptos" w:hAnsi="Aptos"/>
            <w:sz w:val="20"/>
            <w:szCs w:val="20"/>
          </w:rPr>
          <w:fldChar w:fldCharType="separate"/>
        </w:r>
        <w:r w:rsidRPr="00C5775E">
          <w:rPr>
            <w:rFonts w:ascii="Aptos" w:hAnsi="Aptos"/>
            <w:sz w:val="20"/>
            <w:szCs w:val="20"/>
            <w:lang w:val="nl-NL"/>
          </w:rPr>
          <w:t>2</w:t>
        </w:r>
        <w:r w:rsidRPr="00C5775E">
          <w:rPr>
            <w:rFonts w:ascii="Aptos" w:hAnsi="Aptos"/>
            <w:sz w:val="20"/>
            <w:szCs w:val="20"/>
          </w:rPr>
          <w:fldChar w:fldCharType="end"/>
        </w:r>
      </w:sdtContent>
    </w:sdt>
  </w:p>
  <w:p w14:paraId="37E793A4" w14:textId="77777777" w:rsidR="005D03B4" w:rsidRPr="002A574B" w:rsidRDefault="005D03B4">
    <w:pPr>
      <w:pStyle w:val="Voettekst"/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482B" w14:textId="77777777" w:rsidR="00235E7A" w:rsidRDefault="00235E7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441B7" w14:textId="77777777" w:rsidR="00143CAC" w:rsidRDefault="00143CAC" w:rsidP="005D03B4">
      <w:pPr>
        <w:spacing w:after="0" w:line="240" w:lineRule="auto"/>
      </w:pPr>
      <w:r>
        <w:separator/>
      </w:r>
    </w:p>
  </w:footnote>
  <w:footnote w:type="continuationSeparator" w:id="0">
    <w:p w14:paraId="2B7323A6" w14:textId="77777777" w:rsidR="00143CAC" w:rsidRDefault="00143CAC" w:rsidP="005D0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C1A8" w14:textId="77777777" w:rsidR="00235E7A" w:rsidRDefault="00235E7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CF3E4" w14:textId="77777777" w:rsidR="00235E7A" w:rsidRDefault="00235E7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D2B14" w14:textId="77777777" w:rsidR="00235E7A" w:rsidRDefault="00235E7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56D19"/>
    <w:multiLevelType w:val="hybridMultilevel"/>
    <w:tmpl w:val="3B9E76C2"/>
    <w:lvl w:ilvl="0" w:tplc="68E80A2E">
      <w:start w:val="1"/>
      <w:numFmt w:val="bullet"/>
      <w:lvlText w:val="‐"/>
      <w:lvlJc w:val="left"/>
      <w:pPr>
        <w:ind w:left="720" w:hanging="360"/>
      </w:pPr>
      <w:rPr>
        <w:rFonts w:ascii="Candara" w:hAnsi="Candar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3827AB"/>
    <w:multiLevelType w:val="hybridMultilevel"/>
    <w:tmpl w:val="EE1C53EC"/>
    <w:lvl w:ilvl="0" w:tplc="B84E3710">
      <w:start w:val="2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59581F"/>
    <w:multiLevelType w:val="hybridMultilevel"/>
    <w:tmpl w:val="E4EE1A3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162561"/>
    <w:multiLevelType w:val="hybridMultilevel"/>
    <w:tmpl w:val="4CF822E8"/>
    <w:lvl w:ilvl="0" w:tplc="FB7C76D8">
      <w:start w:val="3"/>
      <w:numFmt w:val="bullet"/>
      <w:lvlText w:val="-"/>
      <w:lvlJc w:val="left"/>
      <w:pPr>
        <w:ind w:left="1080" w:hanging="360"/>
      </w:pPr>
      <w:rPr>
        <w:rFonts w:ascii="Aptos" w:eastAsiaTheme="minorEastAsia" w:hAnsi="Aptos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DC61934"/>
    <w:multiLevelType w:val="hybridMultilevel"/>
    <w:tmpl w:val="3BA82058"/>
    <w:lvl w:ilvl="0" w:tplc="515CB264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854C33"/>
    <w:multiLevelType w:val="hybridMultilevel"/>
    <w:tmpl w:val="EF0090CA"/>
    <w:lvl w:ilvl="0" w:tplc="68E80A2E">
      <w:start w:val="1"/>
      <w:numFmt w:val="bullet"/>
      <w:lvlText w:val="‐"/>
      <w:lvlJc w:val="left"/>
      <w:pPr>
        <w:ind w:left="720" w:hanging="360"/>
      </w:pPr>
      <w:rPr>
        <w:rFonts w:ascii="Candara" w:hAnsi="Candar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E679F"/>
    <w:multiLevelType w:val="multilevel"/>
    <w:tmpl w:val="0BE01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BC659E"/>
    <w:multiLevelType w:val="multilevel"/>
    <w:tmpl w:val="701A04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A352CC"/>
    <w:multiLevelType w:val="multilevel"/>
    <w:tmpl w:val="66C61A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992017"/>
    <w:multiLevelType w:val="hybridMultilevel"/>
    <w:tmpl w:val="B2BE96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A3BB2"/>
    <w:multiLevelType w:val="multilevel"/>
    <w:tmpl w:val="DDBC0D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92339D7"/>
    <w:multiLevelType w:val="multilevel"/>
    <w:tmpl w:val="4C4EAF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85127A"/>
    <w:multiLevelType w:val="hybridMultilevel"/>
    <w:tmpl w:val="CAA6D9DE"/>
    <w:lvl w:ilvl="0" w:tplc="FB7C76D8">
      <w:start w:val="3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47F1F"/>
    <w:multiLevelType w:val="multilevel"/>
    <w:tmpl w:val="2780AF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88E345A"/>
    <w:multiLevelType w:val="hybridMultilevel"/>
    <w:tmpl w:val="D89C8832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325CF4"/>
    <w:multiLevelType w:val="multilevel"/>
    <w:tmpl w:val="9F12E0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837F58"/>
    <w:multiLevelType w:val="multilevel"/>
    <w:tmpl w:val="33548C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B208C7"/>
    <w:multiLevelType w:val="multilevel"/>
    <w:tmpl w:val="F9D28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FC002C"/>
    <w:multiLevelType w:val="multilevel"/>
    <w:tmpl w:val="A2F65E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B6609C"/>
    <w:multiLevelType w:val="multilevel"/>
    <w:tmpl w:val="28525F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74F5193A"/>
    <w:multiLevelType w:val="hybridMultilevel"/>
    <w:tmpl w:val="5B2E84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A0267"/>
    <w:multiLevelType w:val="hybridMultilevel"/>
    <w:tmpl w:val="ACC22D96"/>
    <w:lvl w:ilvl="0" w:tplc="68E80A2E">
      <w:start w:val="1"/>
      <w:numFmt w:val="bullet"/>
      <w:lvlText w:val="‐"/>
      <w:lvlJc w:val="left"/>
      <w:pPr>
        <w:ind w:left="720" w:hanging="360"/>
      </w:pPr>
      <w:rPr>
        <w:rFonts w:ascii="Candara" w:hAnsi="Candar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E86E54"/>
    <w:multiLevelType w:val="multilevel"/>
    <w:tmpl w:val="BE728F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3027471">
    <w:abstractNumId w:val="5"/>
  </w:num>
  <w:num w:numId="2" w16cid:durableId="1741096410">
    <w:abstractNumId w:val="3"/>
  </w:num>
  <w:num w:numId="3" w16cid:durableId="569385517">
    <w:abstractNumId w:val="2"/>
  </w:num>
  <w:num w:numId="4" w16cid:durableId="101799874">
    <w:abstractNumId w:val="4"/>
  </w:num>
  <w:num w:numId="5" w16cid:durableId="183137524">
    <w:abstractNumId w:val="1"/>
  </w:num>
  <w:num w:numId="6" w16cid:durableId="114295684">
    <w:abstractNumId w:val="0"/>
  </w:num>
  <w:num w:numId="7" w16cid:durableId="1261792789">
    <w:abstractNumId w:val="26"/>
  </w:num>
  <w:num w:numId="8" w16cid:durableId="800458566">
    <w:abstractNumId w:val="10"/>
  </w:num>
  <w:num w:numId="9" w16cid:durableId="1139617530">
    <w:abstractNumId w:val="15"/>
  </w:num>
  <w:num w:numId="10" w16cid:durableId="386996671">
    <w:abstractNumId w:val="23"/>
  </w:num>
  <w:num w:numId="11" w16cid:durableId="1650134174">
    <w:abstractNumId w:val="24"/>
  </w:num>
  <w:num w:numId="12" w16cid:durableId="298150356">
    <w:abstractNumId w:val="19"/>
  </w:num>
  <w:num w:numId="13" w16cid:durableId="416440729">
    <w:abstractNumId w:val="16"/>
  </w:num>
  <w:num w:numId="14" w16cid:durableId="1506164442">
    <w:abstractNumId w:val="25"/>
  </w:num>
  <w:num w:numId="15" w16cid:durableId="1524243928">
    <w:abstractNumId w:val="22"/>
  </w:num>
  <w:num w:numId="16" w16cid:durableId="2045323460">
    <w:abstractNumId w:val="12"/>
  </w:num>
  <w:num w:numId="17" w16cid:durableId="242880927">
    <w:abstractNumId w:val="21"/>
  </w:num>
  <w:num w:numId="18" w16cid:durableId="776415338">
    <w:abstractNumId w:val="13"/>
  </w:num>
  <w:num w:numId="19" w16cid:durableId="318383430">
    <w:abstractNumId w:val="14"/>
  </w:num>
  <w:num w:numId="20" w16cid:durableId="1437941263">
    <w:abstractNumId w:val="17"/>
  </w:num>
  <w:num w:numId="21" w16cid:durableId="985204536">
    <w:abstractNumId w:val="28"/>
  </w:num>
  <w:num w:numId="22" w16cid:durableId="1655793787">
    <w:abstractNumId w:val="11"/>
  </w:num>
  <w:num w:numId="23" w16cid:durableId="1945336583">
    <w:abstractNumId w:val="6"/>
  </w:num>
  <w:num w:numId="24" w16cid:durableId="815611764">
    <w:abstractNumId w:val="27"/>
  </w:num>
  <w:num w:numId="25" w16cid:durableId="803891626">
    <w:abstractNumId w:val="18"/>
  </w:num>
  <w:num w:numId="26" w16cid:durableId="373577997">
    <w:abstractNumId w:val="8"/>
  </w:num>
  <w:num w:numId="27" w16cid:durableId="1503088574">
    <w:abstractNumId w:val="20"/>
  </w:num>
  <w:num w:numId="28" w16cid:durableId="2147043119">
    <w:abstractNumId w:val="9"/>
  </w:num>
  <w:num w:numId="29" w16cid:durableId="1338002612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0F8"/>
    <w:rsid w:val="000038ED"/>
    <w:rsid w:val="000104E5"/>
    <w:rsid w:val="000129A0"/>
    <w:rsid w:val="00014398"/>
    <w:rsid w:val="00015FF3"/>
    <w:rsid w:val="000202F2"/>
    <w:rsid w:val="00023823"/>
    <w:rsid w:val="000239CA"/>
    <w:rsid w:val="0003378F"/>
    <w:rsid w:val="00033994"/>
    <w:rsid w:val="00034616"/>
    <w:rsid w:val="00043F07"/>
    <w:rsid w:val="000448EB"/>
    <w:rsid w:val="00051DE6"/>
    <w:rsid w:val="00053EC7"/>
    <w:rsid w:val="0005619C"/>
    <w:rsid w:val="0006063C"/>
    <w:rsid w:val="0006102B"/>
    <w:rsid w:val="00064EC1"/>
    <w:rsid w:val="00071410"/>
    <w:rsid w:val="000728FA"/>
    <w:rsid w:val="00073DB2"/>
    <w:rsid w:val="00075664"/>
    <w:rsid w:val="0007609B"/>
    <w:rsid w:val="00077148"/>
    <w:rsid w:val="0007781B"/>
    <w:rsid w:val="00080C17"/>
    <w:rsid w:val="0008192A"/>
    <w:rsid w:val="00084947"/>
    <w:rsid w:val="00085E37"/>
    <w:rsid w:val="00090354"/>
    <w:rsid w:val="00093A7B"/>
    <w:rsid w:val="00094A82"/>
    <w:rsid w:val="000A1220"/>
    <w:rsid w:val="000A2BC2"/>
    <w:rsid w:val="000A6B44"/>
    <w:rsid w:val="000B21B7"/>
    <w:rsid w:val="000B7E86"/>
    <w:rsid w:val="000C1381"/>
    <w:rsid w:val="000C3B8F"/>
    <w:rsid w:val="000C435E"/>
    <w:rsid w:val="000C46DA"/>
    <w:rsid w:val="000D0527"/>
    <w:rsid w:val="000D410A"/>
    <w:rsid w:val="000D4A22"/>
    <w:rsid w:val="000D7424"/>
    <w:rsid w:val="000E0DA1"/>
    <w:rsid w:val="000E0FEA"/>
    <w:rsid w:val="000E40D5"/>
    <w:rsid w:val="000F7A53"/>
    <w:rsid w:val="00106EB9"/>
    <w:rsid w:val="00106F17"/>
    <w:rsid w:val="0011416C"/>
    <w:rsid w:val="001264BF"/>
    <w:rsid w:val="00126C13"/>
    <w:rsid w:val="0013095D"/>
    <w:rsid w:val="001348E9"/>
    <w:rsid w:val="001438DE"/>
    <w:rsid w:val="00143CAC"/>
    <w:rsid w:val="00146C1D"/>
    <w:rsid w:val="0015074B"/>
    <w:rsid w:val="001541EF"/>
    <w:rsid w:val="00163AF1"/>
    <w:rsid w:val="00163C23"/>
    <w:rsid w:val="00182A7D"/>
    <w:rsid w:val="00182FC7"/>
    <w:rsid w:val="0018510D"/>
    <w:rsid w:val="001878E9"/>
    <w:rsid w:val="0019341A"/>
    <w:rsid w:val="00194C66"/>
    <w:rsid w:val="001A75B3"/>
    <w:rsid w:val="001A788A"/>
    <w:rsid w:val="001B44D4"/>
    <w:rsid w:val="001C09F8"/>
    <w:rsid w:val="001C4145"/>
    <w:rsid w:val="001C54F3"/>
    <w:rsid w:val="001C6AAD"/>
    <w:rsid w:val="001C771D"/>
    <w:rsid w:val="001D2499"/>
    <w:rsid w:val="001D3BC5"/>
    <w:rsid w:val="001E01ED"/>
    <w:rsid w:val="001F4A3B"/>
    <w:rsid w:val="001F6028"/>
    <w:rsid w:val="001F71BB"/>
    <w:rsid w:val="001F74F1"/>
    <w:rsid w:val="002051F7"/>
    <w:rsid w:val="0020530B"/>
    <w:rsid w:val="002055A5"/>
    <w:rsid w:val="002124C2"/>
    <w:rsid w:val="00213FCB"/>
    <w:rsid w:val="00214404"/>
    <w:rsid w:val="0021495B"/>
    <w:rsid w:val="00215065"/>
    <w:rsid w:val="00217991"/>
    <w:rsid w:val="002234C1"/>
    <w:rsid w:val="0023371D"/>
    <w:rsid w:val="002337FC"/>
    <w:rsid w:val="00235E7A"/>
    <w:rsid w:val="002434E3"/>
    <w:rsid w:val="00244A6E"/>
    <w:rsid w:val="002469D9"/>
    <w:rsid w:val="002528C9"/>
    <w:rsid w:val="002564C3"/>
    <w:rsid w:val="002614A5"/>
    <w:rsid w:val="00263F51"/>
    <w:rsid w:val="00264733"/>
    <w:rsid w:val="0026500C"/>
    <w:rsid w:val="00267EC9"/>
    <w:rsid w:val="00271A3C"/>
    <w:rsid w:val="00280F04"/>
    <w:rsid w:val="00291AA1"/>
    <w:rsid w:val="0029639D"/>
    <w:rsid w:val="002A56C2"/>
    <w:rsid w:val="002A574B"/>
    <w:rsid w:val="002B0543"/>
    <w:rsid w:val="002B1C56"/>
    <w:rsid w:val="002C304B"/>
    <w:rsid w:val="002C42DF"/>
    <w:rsid w:val="002C49AA"/>
    <w:rsid w:val="002C6145"/>
    <w:rsid w:val="002D0B8C"/>
    <w:rsid w:val="002D195A"/>
    <w:rsid w:val="002D25DE"/>
    <w:rsid w:val="002D4C75"/>
    <w:rsid w:val="002D529C"/>
    <w:rsid w:val="002E7E9B"/>
    <w:rsid w:val="002F1F0A"/>
    <w:rsid w:val="00306F96"/>
    <w:rsid w:val="00307726"/>
    <w:rsid w:val="00323D99"/>
    <w:rsid w:val="00326F90"/>
    <w:rsid w:val="003323DB"/>
    <w:rsid w:val="00333617"/>
    <w:rsid w:val="003344B9"/>
    <w:rsid w:val="00350905"/>
    <w:rsid w:val="00351A5D"/>
    <w:rsid w:val="00355C4F"/>
    <w:rsid w:val="00355D98"/>
    <w:rsid w:val="0035661C"/>
    <w:rsid w:val="00361A88"/>
    <w:rsid w:val="003639C5"/>
    <w:rsid w:val="00367EAB"/>
    <w:rsid w:val="003700FA"/>
    <w:rsid w:val="00371328"/>
    <w:rsid w:val="00373139"/>
    <w:rsid w:val="00374ED1"/>
    <w:rsid w:val="00376D82"/>
    <w:rsid w:val="003828F2"/>
    <w:rsid w:val="00393050"/>
    <w:rsid w:val="00394776"/>
    <w:rsid w:val="00397095"/>
    <w:rsid w:val="003A1A06"/>
    <w:rsid w:val="003A249B"/>
    <w:rsid w:val="003A29D6"/>
    <w:rsid w:val="003A3DEF"/>
    <w:rsid w:val="003A4974"/>
    <w:rsid w:val="003B50B7"/>
    <w:rsid w:val="003B777C"/>
    <w:rsid w:val="003C15D1"/>
    <w:rsid w:val="003C60D2"/>
    <w:rsid w:val="003C670C"/>
    <w:rsid w:val="003C7337"/>
    <w:rsid w:val="003D121E"/>
    <w:rsid w:val="003D1B93"/>
    <w:rsid w:val="003D5087"/>
    <w:rsid w:val="003D6D24"/>
    <w:rsid w:val="003D7E7B"/>
    <w:rsid w:val="003E34CA"/>
    <w:rsid w:val="003E4F18"/>
    <w:rsid w:val="003F0552"/>
    <w:rsid w:val="003F0FCD"/>
    <w:rsid w:val="00400A46"/>
    <w:rsid w:val="00404786"/>
    <w:rsid w:val="00423714"/>
    <w:rsid w:val="00431FE2"/>
    <w:rsid w:val="00435847"/>
    <w:rsid w:val="004372F1"/>
    <w:rsid w:val="00437EE9"/>
    <w:rsid w:val="00440106"/>
    <w:rsid w:val="0044316F"/>
    <w:rsid w:val="00444077"/>
    <w:rsid w:val="004445D5"/>
    <w:rsid w:val="00445F2D"/>
    <w:rsid w:val="0044744F"/>
    <w:rsid w:val="004527D3"/>
    <w:rsid w:val="00460288"/>
    <w:rsid w:val="00461E68"/>
    <w:rsid w:val="0048116A"/>
    <w:rsid w:val="004841A5"/>
    <w:rsid w:val="00485062"/>
    <w:rsid w:val="00490451"/>
    <w:rsid w:val="0049450E"/>
    <w:rsid w:val="00495EB4"/>
    <w:rsid w:val="004A046B"/>
    <w:rsid w:val="004A6A97"/>
    <w:rsid w:val="004B129B"/>
    <w:rsid w:val="004B445C"/>
    <w:rsid w:val="004B6522"/>
    <w:rsid w:val="004B7ADA"/>
    <w:rsid w:val="004C1342"/>
    <w:rsid w:val="004C3DF7"/>
    <w:rsid w:val="004C47F9"/>
    <w:rsid w:val="004D37BE"/>
    <w:rsid w:val="004D42F0"/>
    <w:rsid w:val="004E14E4"/>
    <w:rsid w:val="004E3693"/>
    <w:rsid w:val="004E5DEB"/>
    <w:rsid w:val="004E6BB6"/>
    <w:rsid w:val="004F3C78"/>
    <w:rsid w:val="00500731"/>
    <w:rsid w:val="00500A41"/>
    <w:rsid w:val="0050203D"/>
    <w:rsid w:val="00502381"/>
    <w:rsid w:val="00502ABF"/>
    <w:rsid w:val="00510E62"/>
    <w:rsid w:val="00515688"/>
    <w:rsid w:val="00520AD2"/>
    <w:rsid w:val="005265F7"/>
    <w:rsid w:val="0053002D"/>
    <w:rsid w:val="0053020B"/>
    <w:rsid w:val="0053691F"/>
    <w:rsid w:val="00545BF2"/>
    <w:rsid w:val="005477FA"/>
    <w:rsid w:val="00552AF2"/>
    <w:rsid w:val="00553150"/>
    <w:rsid w:val="0056155F"/>
    <w:rsid w:val="0056275F"/>
    <w:rsid w:val="005646F4"/>
    <w:rsid w:val="00565080"/>
    <w:rsid w:val="005661F1"/>
    <w:rsid w:val="005665BC"/>
    <w:rsid w:val="00566DF5"/>
    <w:rsid w:val="00571F0A"/>
    <w:rsid w:val="0057293F"/>
    <w:rsid w:val="00572D17"/>
    <w:rsid w:val="00576E3D"/>
    <w:rsid w:val="005827FC"/>
    <w:rsid w:val="0058306B"/>
    <w:rsid w:val="00583EC2"/>
    <w:rsid w:val="00583F26"/>
    <w:rsid w:val="00584F84"/>
    <w:rsid w:val="0058733B"/>
    <w:rsid w:val="005925B4"/>
    <w:rsid w:val="00592B8B"/>
    <w:rsid w:val="0059629A"/>
    <w:rsid w:val="005A4142"/>
    <w:rsid w:val="005B4229"/>
    <w:rsid w:val="005B54E8"/>
    <w:rsid w:val="005D03B4"/>
    <w:rsid w:val="005E1833"/>
    <w:rsid w:val="005E64F7"/>
    <w:rsid w:val="005E7A86"/>
    <w:rsid w:val="005F0C07"/>
    <w:rsid w:val="005F12D0"/>
    <w:rsid w:val="005F28EB"/>
    <w:rsid w:val="0061533C"/>
    <w:rsid w:val="0061588E"/>
    <w:rsid w:val="006264CB"/>
    <w:rsid w:val="006265C5"/>
    <w:rsid w:val="0062693F"/>
    <w:rsid w:val="0063416F"/>
    <w:rsid w:val="006364C5"/>
    <w:rsid w:val="00636BE8"/>
    <w:rsid w:val="006375F4"/>
    <w:rsid w:val="006415FB"/>
    <w:rsid w:val="006569F3"/>
    <w:rsid w:val="0065798C"/>
    <w:rsid w:val="00661F29"/>
    <w:rsid w:val="006777F7"/>
    <w:rsid w:val="00680146"/>
    <w:rsid w:val="00681188"/>
    <w:rsid w:val="0068372B"/>
    <w:rsid w:val="00684DCF"/>
    <w:rsid w:val="00691FC7"/>
    <w:rsid w:val="006929A4"/>
    <w:rsid w:val="0069484B"/>
    <w:rsid w:val="006A56DA"/>
    <w:rsid w:val="006B4CDD"/>
    <w:rsid w:val="006B5BFF"/>
    <w:rsid w:val="006B7EFD"/>
    <w:rsid w:val="006C0E76"/>
    <w:rsid w:val="006D1EDF"/>
    <w:rsid w:val="006D560B"/>
    <w:rsid w:val="006D56FB"/>
    <w:rsid w:val="006E0836"/>
    <w:rsid w:val="006F672B"/>
    <w:rsid w:val="007053D5"/>
    <w:rsid w:val="007068D7"/>
    <w:rsid w:val="0071297A"/>
    <w:rsid w:val="00713A14"/>
    <w:rsid w:val="0071435D"/>
    <w:rsid w:val="007169FF"/>
    <w:rsid w:val="00717FAF"/>
    <w:rsid w:val="00720412"/>
    <w:rsid w:val="00720FE6"/>
    <w:rsid w:val="00725C1A"/>
    <w:rsid w:val="00726CB2"/>
    <w:rsid w:val="007415D4"/>
    <w:rsid w:val="007429D0"/>
    <w:rsid w:val="00746D09"/>
    <w:rsid w:val="007501F5"/>
    <w:rsid w:val="00752CEE"/>
    <w:rsid w:val="00756CA9"/>
    <w:rsid w:val="00764354"/>
    <w:rsid w:val="00767615"/>
    <w:rsid w:val="00767A4A"/>
    <w:rsid w:val="007724DA"/>
    <w:rsid w:val="00777F9D"/>
    <w:rsid w:val="00782B59"/>
    <w:rsid w:val="00787B1C"/>
    <w:rsid w:val="00790410"/>
    <w:rsid w:val="00794827"/>
    <w:rsid w:val="007956F6"/>
    <w:rsid w:val="007A22F8"/>
    <w:rsid w:val="007A2BB0"/>
    <w:rsid w:val="007A3E64"/>
    <w:rsid w:val="007B051C"/>
    <w:rsid w:val="007B2CC4"/>
    <w:rsid w:val="007B47AE"/>
    <w:rsid w:val="007B74C2"/>
    <w:rsid w:val="007C1669"/>
    <w:rsid w:val="007C421E"/>
    <w:rsid w:val="007C6C78"/>
    <w:rsid w:val="007C7AC3"/>
    <w:rsid w:val="007D2CB4"/>
    <w:rsid w:val="007E6AAE"/>
    <w:rsid w:val="007F089E"/>
    <w:rsid w:val="007F0BD4"/>
    <w:rsid w:val="007F5F99"/>
    <w:rsid w:val="00811943"/>
    <w:rsid w:val="008144D0"/>
    <w:rsid w:val="008156D5"/>
    <w:rsid w:val="00817364"/>
    <w:rsid w:val="00817DBD"/>
    <w:rsid w:val="00822412"/>
    <w:rsid w:val="00822DB7"/>
    <w:rsid w:val="00825F25"/>
    <w:rsid w:val="00826BA8"/>
    <w:rsid w:val="00830160"/>
    <w:rsid w:val="00831CD0"/>
    <w:rsid w:val="00834A65"/>
    <w:rsid w:val="00846B71"/>
    <w:rsid w:val="00852C05"/>
    <w:rsid w:val="00855AA8"/>
    <w:rsid w:val="00860EC5"/>
    <w:rsid w:val="00870917"/>
    <w:rsid w:val="0087428E"/>
    <w:rsid w:val="008810E0"/>
    <w:rsid w:val="0088231C"/>
    <w:rsid w:val="00887AAC"/>
    <w:rsid w:val="0089166D"/>
    <w:rsid w:val="008938D6"/>
    <w:rsid w:val="00893F83"/>
    <w:rsid w:val="008948A2"/>
    <w:rsid w:val="00895C49"/>
    <w:rsid w:val="008A1572"/>
    <w:rsid w:val="008A4651"/>
    <w:rsid w:val="008B11CC"/>
    <w:rsid w:val="008B21CB"/>
    <w:rsid w:val="008B50DD"/>
    <w:rsid w:val="008B619A"/>
    <w:rsid w:val="008C1A24"/>
    <w:rsid w:val="008C27D0"/>
    <w:rsid w:val="008C511B"/>
    <w:rsid w:val="008C69B0"/>
    <w:rsid w:val="008C74F0"/>
    <w:rsid w:val="008D0842"/>
    <w:rsid w:val="008D1E44"/>
    <w:rsid w:val="008D266A"/>
    <w:rsid w:val="008D3A1F"/>
    <w:rsid w:val="008E32B1"/>
    <w:rsid w:val="008E4463"/>
    <w:rsid w:val="008E4C82"/>
    <w:rsid w:val="008E6885"/>
    <w:rsid w:val="008E7E55"/>
    <w:rsid w:val="008F0501"/>
    <w:rsid w:val="008F07C7"/>
    <w:rsid w:val="00915044"/>
    <w:rsid w:val="0091691A"/>
    <w:rsid w:val="00920C1D"/>
    <w:rsid w:val="00926EC1"/>
    <w:rsid w:val="009272DE"/>
    <w:rsid w:val="009320FD"/>
    <w:rsid w:val="00933E67"/>
    <w:rsid w:val="00937A9F"/>
    <w:rsid w:val="00942BD3"/>
    <w:rsid w:val="00945DF1"/>
    <w:rsid w:val="009464F9"/>
    <w:rsid w:val="00953070"/>
    <w:rsid w:val="009600B4"/>
    <w:rsid w:val="00963782"/>
    <w:rsid w:val="00966242"/>
    <w:rsid w:val="0097354F"/>
    <w:rsid w:val="00974742"/>
    <w:rsid w:val="00986A9B"/>
    <w:rsid w:val="0099531E"/>
    <w:rsid w:val="009A595A"/>
    <w:rsid w:val="009B3600"/>
    <w:rsid w:val="009B579D"/>
    <w:rsid w:val="009C622C"/>
    <w:rsid w:val="009D1F83"/>
    <w:rsid w:val="009D67E6"/>
    <w:rsid w:val="009E49B3"/>
    <w:rsid w:val="009F06ED"/>
    <w:rsid w:val="009F0C89"/>
    <w:rsid w:val="009F0CC7"/>
    <w:rsid w:val="009F4026"/>
    <w:rsid w:val="00A00058"/>
    <w:rsid w:val="00A0279D"/>
    <w:rsid w:val="00A05748"/>
    <w:rsid w:val="00A07441"/>
    <w:rsid w:val="00A11222"/>
    <w:rsid w:val="00A11394"/>
    <w:rsid w:val="00A23DA3"/>
    <w:rsid w:val="00A2455E"/>
    <w:rsid w:val="00A25A65"/>
    <w:rsid w:val="00A5030B"/>
    <w:rsid w:val="00A517C7"/>
    <w:rsid w:val="00A564C4"/>
    <w:rsid w:val="00A63FF5"/>
    <w:rsid w:val="00A64610"/>
    <w:rsid w:val="00A64A8D"/>
    <w:rsid w:val="00A64F75"/>
    <w:rsid w:val="00A6606C"/>
    <w:rsid w:val="00A70CED"/>
    <w:rsid w:val="00A818DE"/>
    <w:rsid w:val="00A8326F"/>
    <w:rsid w:val="00A93DCA"/>
    <w:rsid w:val="00A97D88"/>
    <w:rsid w:val="00AA1D8D"/>
    <w:rsid w:val="00AA237D"/>
    <w:rsid w:val="00AA2DD2"/>
    <w:rsid w:val="00AA6B28"/>
    <w:rsid w:val="00AA747E"/>
    <w:rsid w:val="00AB1640"/>
    <w:rsid w:val="00AD257E"/>
    <w:rsid w:val="00AE0159"/>
    <w:rsid w:val="00AE1131"/>
    <w:rsid w:val="00AE6D28"/>
    <w:rsid w:val="00AE7350"/>
    <w:rsid w:val="00AF0149"/>
    <w:rsid w:val="00AF2FA1"/>
    <w:rsid w:val="00AF535A"/>
    <w:rsid w:val="00B16219"/>
    <w:rsid w:val="00B20124"/>
    <w:rsid w:val="00B2600D"/>
    <w:rsid w:val="00B355A4"/>
    <w:rsid w:val="00B420A6"/>
    <w:rsid w:val="00B43464"/>
    <w:rsid w:val="00B43493"/>
    <w:rsid w:val="00B47730"/>
    <w:rsid w:val="00B51919"/>
    <w:rsid w:val="00B523E4"/>
    <w:rsid w:val="00B56529"/>
    <w:rsid w:val="00B570C1"/>
    <w:rsid w:val="00B612DC"/>
    <w:rsid w:val="00B708E2"/>
    <w:rsid w:val="00B7122E"/>
    <w:rsid w:val="00B716DE"/>
    <w:rsid w:val="00B720F1"/>
    <w:rsid w:val="00B80AF1"/>
    <w:rsid w:val="00B843C5"/>
    <w:rsid w:val="00B92CF6"/>
    <w:rsid w:val="00BB102F"/>
    <w:rsid w:val="00BB19C0"/>
    <w:rsid w:val="00BB3B08"/>
    <w:rsid w:val="00BB4A2A"/>
    <w:rsid w:val="00BC24A0"/>
    <w:rsid w:val="00BC4A8E"/>
    <w:rsid w:val="00BE63E5"/>
    <w:rsid w:val="00BF2BA0"/>
    <w:rsid w:val="00BF64E5"/>
    <w:rsid w:val="00BF737F"/>
    <w:rsid w:val="00C02AF8"/>
    <w:rsid w:val="00C043E7"/>
    <w:rsid w:val="00C05FA4"/>
    <w:rsid w:val="00C0794B"/>
    <w:rsid w:val="00C1451C"/>
    <w:rsid w:val="00C145C7"/>
    <w:rsid w:val="00C16201"/>
    <w:rsid w:val="00C16B63"/>
    <w:rsid w:val="00C22525"/>
    <w:rsid w:val="00C267C0"/>
    <w:rsid w:val="00C27F0C"/>
    <w:rsid w:val="00C31A50"/>
    <w:rsid w:val="00C33D37"/>
    <w:rsid w:val="00C34B34"/>
    <w:rsid w:val="00C34FA7"/>
    <w:rsid w:val="00C351ED"/>
    <w:rsid w:val="00C42972"/>
    <w:rsid w:val="00C42A9A"/>
    <w:rsid w:val="00C47700"/>
    <w:rsid w:val="00C47CD5"/>
    <w:rsid w:val="00C5775E"/>
    <w:rsid w:val="00C645F2"/>
    <w:rsid w:val="00C65B31"/>
    <w:rsid w:val="00C71E13"/>
    <w:rsid w:val="00C72DC3"/>
    <w:rsid w:val="00C81ADF"/>
    <w:rsid w:val="00C94424"/>
    <w:rsid w:val="00C96B6F"/>
    <w:rsid w:val="00CA0CA1"/>
    <w:rsid w:val="00CA7106"/>
    <w:rsid w:val="00CB0664"/>
    <w:rsid w:val="00CB55CF"/>
    <w:rsid w:val="00CC1D8B"/>
    <w:rsid w:val="00CC5584"/>
    <w:rsid w:val="00CD33CB"/>
    <w:rsid w:val="00CD790F"/>
    <w:rsid w:val="00CE3B20"/>
    <w:rsid w:val="00CF3F98"/>
    <w:rsid w:val="00D06E0E"/>
    <w:rsid w:val="00D11843"/>
    <w:rsid w:val="00D12B8D"/>
    <w:rsid w:val="00D20A86"/>
    <w:rsid w:val="00D239D1"/>
    <w:rsid w:val="00D272EB"/>
    <w:rsid w:val="00D32766"/>
    <w:rsid w:val="00D33354"/>
    <w:rsid w:val="00D33DBB"/>
    <w:rsid w:val="00D37ACE"/>
    <w:rsid w:val="00D42D8E"/>
    <w:rsid w:val="00D43DD3"/>
    <w:rsid w:val="00D539E2"/>
    <w:rsid w:val="00D60FD4"/>
    <w:rsid w:val="00D61E7F"/>
    <w:rsid w:val="00D66FF3"/>
    <w:rsid w:val="00D704B3"/>
    <w:rsid w:val="00D741EF"/>
    <w:rsid w:val="00D75083"/>
    <w:rsid w:val="00D7668E"/>
    <w:rsid w:val="00D77464"/>
    <w:rsid w:val="00D81811"/>
    <w:rsid w:val="00D91F0C"/>
    <w:rsid w:val="00D92521"/>
    <w:rsid w:val="00D9362D"/>
    <w:rsid w:val="00D941B2"/>
    <w:rsid w:val="00DB17CD"/>
    <w:rsid w:val="00DB37C9"/>
    <w:rsid w:val="00DB3D1A"/>
    <w:rsid w:val="00DC42DF"/>
    <w:rsid w:val="00DC5052"/>
    <w:rsid w:val="00DC55A9"/>
    <w:rsid w:val="00DD3A3B"/>
    <w:rsid w:val="00DD4B02"/>
    <w:rsid w:val="00DD4DC0"/>
    <w:rsid w:val="00DD7D29"/>
    <w:rsid w:val="00DE62C1"/>
    <w:rsid w:val="00DF2CB4"/>
    <w:rsid w:val="00DF2E69"/>
    <w:rsid w:val="00DF5727"/>
    <w:rsid w:val="00DF58BE"/>
    <w:rsid w:val="00E045A5"/>
    <w:rsid w:val="00E04BDD"/>
    <w:rsid w:val="00E06DA3"/>
    <w:rsid w:val="00E079DD"/>
    <w:rsid w:val="00E13647"/>
    <w:rsid w:val="00E13DF9"/>
    <w:rsid w:val="00E22846"/>
    <w:rsid w:val="00E32E86"/>
    <w:rsid w:val="00E33406"/>
    <w:rsid w:val="00E36946"/>
    <w:rsid w:val="00E4432E"/>
    <w:rsid w:val="00E47E3C"/>
    <w:rsid w:val="00E6158A"/>
    <w:rsid w:val="00E623DA"/>
    <w:rsid w:val="00E6272D"/>
    <w:rsid w:val="00E6483C"/>
    <w:rsid w:val="00E64935"/>
    <w:rsid w:val="00E7052A"/>
    <w:rsid w:val="00E70D5E"/>
    <w:rsid w:val="00E72102"/>
    <w:rsid w:val="00E75750"/>
    <w:rsid w:val="00E76E8E"/>
    <w:rsid w:val="00E773AF"/>
    <w:rsid w:val="00E870CC"/>
    <w:rsid w:val="00E92559"/>
    <w:rsid w:val="00E97F7C"/>
    <w:rsid w:val="00EA09C9"/>
    <w:rsid w:val="00EA24AA"/>
    <w:rsid w:val="00EA7FC2"/>
    <w:rsid w:val="00EB4C10"/>
    <w:rsid w:val="00EB69C1"/>
    <w:rsid w:val="00EB6CCF"/>
    <w:rsid w:val="00EB7F09"/>
    <w:rsid w:val="00EC5843"/>
    <w:rsid w:val="00ED2A58"/>
    <w:rsid w:val="00ED3A9B"/>
    <w:rsid w:val="00ED5167"/>
    <w:rsid w:val="00ED5D69"/>
    <w:rsid w:val="00EF305A"/>
    <w:rsid w:val="00EF76A3"/>
    <w:rsid w:val="00F00038"/>
    <w:rsid w:val="00F04D73"/>
    <w:rsid w:val="00F05CFF"/>
    <w:rsid w:val="00F14C59"/>
    <w:rsid w:val="00F233A0"/>
    <w:rsid w:val="00F23FE6"/>
    <w:rsid w:val="00F26ED6"/>
    <w:rsid w:val="00F328AA"/>
    <w:rsid w:val="00F34E3C"/>
    <w:rsid w:val="00F359C8"/>
    <w:rsid w:val="00F42EE2"/>
    <w:rsid w:val="00F44C1E"/>
    <w:rsid w:val="00F52E2B"/>
    <w:rsid w:val="00F53AED"/>
    <w:rsid w:val="00F61511"/>
    <w:rsid w:val="00F628EB"/>
    <w:rsid w:val="00F63BE2"/>
    <w:rsid w:val="00F655BA"/>
    <w:rsid w:val="00F70FC1"/>
    <w:rsid w:val="00F742BA"/>
    <w:rsid w:val="00F84503"/>
    <w:rsid w:val="00F85324"/>
    <w:rsid w:val="00F85E36"/>
    <w:rsid w:val="00F9149E"/>
    <w:rsid w:val="00FA4353"/>
    <w:rsid w:val="00FA72E4"/>
    <w:rsid w:val="00FA7664"/>
    <w:rsid w:val="00FB274A"/>
    <w:rsid w:val="00FB3E15"/>
    <w:rsid w:val="00FB49C2"/>
    <w:rsid w:val="00FC0A0F"/>
    <w:rsid w:val="00FC1CF3"/>
    <w:rsid w:val="00FC693F"/>
    <w:rsid w:val="00FD7903"/>
    <w:rsid w:val="00FE316D"/>
    <w:rsid w:val="00FF1171"/>
    <w:rsid w:val="00FF1362"/>
    <w:rsid w:val="00FF1C21"/>
    <w:rsid w:val="00FF1ECD"/>
    <w:rsid w:val="00FF3F96"/>
    <w:rsid w:val="00FF4381"/>
    <w:rsid w:val="00FF679E"/>
    <w:rsid w:val="00FF7CF2"/>
    <w:rsid w:val="023D0BA6"/>
    <w:rsid w:val="044EF6F1"/>
    <w:rsid w:val="056376F4"/>
    <w:rsid w:val="05B31E66"/>
    <w:rsid w:val="05CB826B"/>
    <w:rsid w:val="060D7ED2"/>
    <w:rsid w:val="0BB4F6EE"/>
    <w:rsid w:val="0C436E21"/>
    <w:rsid w:val="0D5875AD"/>
    <w:rsid w:val="0E5930F3"/>
    <w:rsid w:val="0E70C972"/>
    <w:rsid w:val="0E93B427"/>
    <w:rsid w:val="0EE1585A"/>
    <w:rsid w:val="11395188"/>
    <w:rsid w:val="136A8996"/>
    <w:rsid w:val="13A4B18A"/>
    <w:rsid w:val="1469DE24"/>
    <w:rsid w:val="1AD203A9"/>
    <w:rsid w:val="1BFD8DDE"/>
    <w:rsid w:val="1CF0D5DE"/>
    <w:rsid w:val="1DAB68BD"/>
    <w:rsid w:val="210B0731"/>
    <w:rsid w:val="21D98764"/>
    <w:rsid w:val="23E717B8"/>
    <w:rsid w:val="262486DB"/>
    <w:rsid w:val="2670852D"/>
    <w:rsid w:val="26F5352F"/>
    <w:rsid w:val="277BD859"/>
    <w:rsid w:val="28F2A044"/>
    <w:rsid w:val="2A3948F8"/>
    <w:rsid w:val="2E202E85"/>
    <w:rsid w:val="2E4323FE"/>
    <w:rsid w:val="3389B77C"/>
    <w:rsid w:val="33E806AF"/>
    <w:rsid w:val="34AE4E88"/>
    <w:rsid w:val="3659272F"/>
    <w:rsid w:val="374F7DFE"/>
    <w:rsid w:val="38A911F1"/>
    <w:rsid w:val="3B17C38C"/>
    <w:rsid w:val="3C79ACE2"/>
    <w:rsid w:val="3D372983"/>
    <w:rsid w:val="3D6CD592"/>
    <w:rsid w:val="3F36670E"/>
    <w:rsid w:val="40083C1F"/>
    <w:rsid w:val="41EA35A8"/>
    <w:rsid w:val="42F607C3"/>
    <w:rsid w:val="42FFBA81"/>
    <w:rsid w:val="4305C5B2"/>
    <w:rsid w:val="43F49F92"/>
    <w:rsid w:val="445BA36A"/>
    <w:rsid w:val="46F2F82D"/>
    <w:rsid w:val="47C5E92F"/>
    <w:rsid w:val="48AC9327"/>
    <w:rsid w:val="4926DB2A"/>
    <w:rsid w:val="493C38BF"/>
    <w:rsid w:val="49EDEABA"/>
    <w:rsid w:val="4B8389D1"/>
    <w:rsid w:val="4C075C57"/>
    <w:rsid w:val="4F4552E6"/>
    <w:rsid w:val="504E130A"/>
    <w:rsid w:val="50F78E51"/>
    <w:rsid w:val="52046CC0"/>
    <w:rsid w:val="52D0157C"/>
    <w:rsid w:val="55E13C2E"/>
    <w:rsid w:val="5603349C"/>
    <w:rsid w:val="575719C7"/>
    <w:rsid w:val="58176E54"/>
    <w:rsid w:val="58AD0875"/>
    <w:rsid w:val="5958496A"/>
    <w:rsid w:val="595EBB0B"/>
    <w:rsid w:val="59AD9DB3"/>
    <w:rsid w:val="5BBC34A3"/>
    <w:rsid w:val="5D9D8A7F"/>
    <w:rsid w:val="5EBDAB0B"/>
    <w:rsid w:val="5FF53B4E"/>
    <w:rsid w:val="644B3C71"/>
    <w:rsid w:val="64742507"/>
    <w:rsid w:val="64ED04BC"/>
    <w:rsid w:val="6707A8F9"/>
    <w:rsid w:val="67184658"/>
    <w:rsid w:val="68770155"/>
    <w:rsid w:val="6E1D4BAA"/>
    <w:rsid w:val="6ECE106B"/>
    <w:rsid w:val="6F75603A"/>
    <w:rsid w:val="740D80DD"/>
    <w:rsid w:val="751A3D51"/>
    <w:rsid w:val="793DB75A"/>
    <w:rsid w:val="79542A93"/>
    <w:rsid w:val="79C94672"/>
    <w:rsid w:val="7A62D421"/>
    <w:rsid w:val="7A71C411"/>
    <w:rsid w:val="7BAFE112"/>
    <w:rsid w:val="7EB3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F0D8F2"/>
  <w14:defaultImageDpi w14:val="300"/>
  <w15:docId w15:val="{7DBE649C-FABA-41F2-AC0F-1FFF7131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tabs>
        <w:tab w:val="clear" w:pos="720"/>
        <w:tab w:val="num" w:pos="1080"/>
      </w:tabs>
      <w:ind w:left="1080"/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tabs>
        <w:tab w:val="clear" w:pos="1080"/>
      </w:tabs>
      <w:ind w:left="720"/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4"/>
      </w:numPr>
      <w:tabs>
        <w:tab w:val="clear" w:pos="360"/>
      </w:tabs>
      <w:ind w:left="720"/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5"/>
      </w:numPr>
      <w:tabs>
        <w:tab w:val="clear" w:pos="720"/>
      </w:tabs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6"/>
      </w:numPr>
      <w:tabs>
        <w:tab w:val="clear" w:pos="1080"/>
      </w:tabs>
      <w:ind w:left="720"/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/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double" w:sz="6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</w:tcBorders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double" w:sz="6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</w:tcBorders>
      <w:shd w:val="clear" w:color="auto" w:fill="D3DFEE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double" w:sz="6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</w:tcBorders>
      <w:shd w:val="clear" w:color="auto" w:fill="EFD3D2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double" w:sz="6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</w:tcBorders>
      <w:shd w:val="clear" w:color="auto" w:fill="E6EED5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double" w:sz="6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</w:tcBorders>
      <w:shd w:val="clear" w:color="auto" w:fill="DFD8E8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double" w:sz="6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</w:tcBorders>
      <w:shd w:val="clear" w:color="auto" w:fill="D2EAF1" w:themeFill="accent5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double" w:sz="6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</w:tcBorders>
      <w:shd w:val="clear" w:color="auto" w:fill="FDE4D0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000000" w:themeColor="text1"/>
        <w:bottom w:val="single" w:sz="8" w:space="0" w:color="000000" w:themeColor="text1"/>
      </w:tcBorders>
      <w:shd w:val="clear" w:color="auto" w:fill="C0C0C0" w:themeFill="tex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4F81BD" w:themeColor="accent1"/>
        <w:bottom w:val="single" w:sz="8" w:space="0" w:color="4F81BD" w:themeColor="accent1"/>
      </w:tcBorders>
      <w:shd w:val="clear" w:color="auto" w:fill="D3DFEE" w:themeFill="accen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C0504D" w:themeColor="accent2"/>
        <w:bottom w:val="single" w:sz="8" w:space="0" w:color="C0504D" w:themeColor="accent2"/>
      </w:tcBorders>
      <w:shd w:val="clear" w:color="auto" w:fill="EFD3D2" w:themeFill="accent2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9BBB59" w:themeColor="accent3"/>
        <w:bottom w:val="single" w:sz="8" w:space="0" w:color="9BBB59" w:themeColor="accent3"/>
      </w:tcBorders>
      <w:shd w:val="clear" w:color="auto" w:fill="E6EED5" w:themeFill="accent3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8064A2" w:themeColor="accent4"/>
        <w:bottom w:val="single" w:sz="8" w:space="0" w:color="8064A2" w:themeColor="accent4"/>
      </w:tcBorders>
      <w:shd w:val="clear" w:color="auto" w:fill="DFD8E8" w:themeFill="accent4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4BACC6" w:themeColor="accent5"/>
        <w:bottom w:val="single" w:sz="8" w:space="0" w:color="4BACC6" w:themeColor="accent5"/>
      </w:tcBorders>
      <w:shd w:val="clear" w:color="auto" w:fill="D2EAF1" w:themeFill="accent5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F79646" w:themeColor="accent6"/>
        <w:bottom w:val="single" w:sz="8" w:space="0" w:color="F79646" w:themeColor="accent6"/>
      </w:tcBorders>
      <w:shd w:val="clear" w:color="auto" w:fill="FDE4D0" w:themeFill="accent6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</w:tblStylePr>
  </w:style>
  <w:style w:type="character" w:styleId="Hyperlink">
    <w:name w:val="Hyperlink"/>
    <w:basedOn w:val="Standaardalinea-lettertype"/>
    <w:uiPriority w:val="99"/>
    <w:unhideWhenUsed/>
    <w:rsid w:val="00E6272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6272D"/>
    <w:rPr>
      <w:color w:val="605E5C"/>
      <w:shd w:val="clear" w:color="auto" w:fill="E1DFDD"/>
    </w:rPr>
  </w:style>
  <w:style w:type="table" w:styleId="Rastertabel7kleurrijk-Accent5">
    <w:name w:val="Grid Table 7 Colorful Accent 5"/>
    <w:basedOn w:val="Standaardtabel"/>
    <w:uiPriority w:val="52"/>
    <w:rsid w:val="0071297A"/>
    <w:pPr>
      <w:spacing w:after="0" w:line="240" w:lineRule="auto"/>
    </w:pPr>
    <w:rPr>
      <w:rFonts w:eastAsiaTheme="minorHAnsi"/>
      <w:color w:val="31849B" w:themeColor="accent5" w:themeShade="BF"/>
      <w:kern w:val="2"/>
      <w:lang w:val="nl-NL"/>
      <w14:ligatures w14:val="standardContextual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D03B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D03B4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E36946"/>
    <w:pPr>
      <w:spacing w:after="0" w:line="240" w:lineRule="auto"/>
    </w:pPr>
  </w:style>
  <w:style w:type="table" w:styleId="Rastertabel5donker-Accent1">
    <w:name w:val="Grid Table 5 Dark Accent 1"/>
    <w:basedOn w:val="Standaardtabel"/>
    <w:uiPriority w:val="50"/>
    <w:rsid w:val="00FA72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FC1C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holland.nl/opleidingen/social-work-deeltijd/de-opleidin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320DABC3AD54AAE7565B00947934C" ma:contentTypeVersion="15" ma:contentTypeDescription="Een nieuw document maken." ma:contentTypeScope="" ma:versionID="fbdd25a4146464072a9afa53baabebee">
  <xsd:schema xmlns:xsd="http://www.w3.org/2001/XMLSchema" xmlns:xs="http://www.w3.org/2001/XMLSchema" xmlns:p="http://schemas.microsoft.com/office/2006/metadata/properties" xmlns:ns2="9a322642-5be0-4627-b351-9cf4d9538145" xmlns:ns3="a80fd0ef-96be-47f7-bc08-6871f2cfedf9" targetNamespace="http://schemas.microsoft.com/office/2006/metadata/properties" ma:root="true" ma:fieldsID="0cd974e9fcf247bcbf22aae0e5ee6dea" ns2:_="" ns3:_="">
    <xsd:import namespace="9a322642-5be0-4627-b351-9cf4d9538145"/>
    <xsd:import namespace="a80fd0ef-96be-47f7-bc08-6871f2cfed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22642-5be0-4627-b351-9cf4d9538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d735b0e9-b196-447f-acc4-ea67084e6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fd0ef-96be-47f7-bc08-6871f2cfedf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6442f83-70e2-4ffc-bf45-166e01110060}" ma:internalName="TaxCatchAll" ma:showField="CatchAllData" ma:web="a80fd0ef-96be-47f7-bc08-6871f2cfed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22642-5be0-4627-b351-9cf4d9538145">
      <Terms xmlns="http://schemas.microsoft.com/office/infopath/2007/PartnerControls"/>
    </lcf76f155ced4ddcb4097134ff3c332f>
    <TaxCatchAll xmlns="a80fd0ef-96be-47f7-bc08-6871f2cfedf9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55492D-FC23-428E-85D5-1EEAF4401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22642-5be0-4627-b351-9cf4d9538145"/>
    <ds:schemaRef ds:uri="a80fd0ef-96be-47f7-bc08-6871f2cfed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E2243F-9FCA-40AE-87E8-31897617F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B5A291-A62A-4F7B-BD8B-BB1E66DDEF64}">
  <ds:schemaRefs>
    <ds:schemaRef ds:uri="http://schemas.microsoft.com/office/2006/metadata/properties"/>
    <ds:schemaRef ds:uri="http://schemas.microsoft.com/office/infopath/2007/PartnerControls"/>
    <ds:schemaRef ds:uri="9a322642-5be0-4627-b351-9cf4d9538145"/>
    <ds:schemaRef ds:uri="a80fd0ef-96be-47f7-bc08-6871f2cfed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483</Words>
  <Characters>2758</Characters>
  <Application>Microsoft Office Word</Application>
  <DocSecurity>0</DocSecurity>
  <Lines>22</Lines>
  <Paragraphs>6</Paragraphs>
  <ScaleCrop>false</ScaleCrop>
  <Manager/>
  <Company/>
  <LinksUpToDate>false</LinksUpToDate>
  <CharactersWithSpaces>3235</CharactersWithSpaces>
  <SharedDoc>false</SharedDoc>
  <HyperlinkBase/>
  <HLinks>
    <vt:vector size="36" baseType="variant">
      <vt:variant>
        <vt:i4>6946860</vt:i4>
      </vt:variant>
      <vt:variant>
        <vt:i4>15</vt:i4>
      </vt:variant>
      <vt:variant>
        <vt:i4>0</vt:i4>
      </vt:variant>
      <vt:variant>
        <vt:i4>5</vt:i4>
      </vt:variant>
      <vt:variant>
        <vt:lpwstr>https://www.inholland.nl/opleidingen/social-work-deeltijd/de-opleiding/</vt:lpwstr>
      </vt:variant>
      <vt:variant>
        <vt:lpwstr/>
      </vt:variant>
      <vt:variant>
        <vt:i4>3211336</vt:i4>
      </vt:variant>
      <vt:variant>
        <vt:i4>12</vt:i4>
      </vt:variant>
      <vt:variant>
        <vt:i4>0</vt:i4>
      </vt:variant>
      <vt:variant>
        <vt:i4>5</vt:i4>
      </vt:variant>
      <vt:variant>
        <vt:lpwstr>mailto:socialwork.rotterdam@inholland.nl</vt:lpwstr>
      </vt:variant>
      <vt:variant>
        <vt:lpwstr/>
      </vt:variant>
      <vt:variant>
        <vt:i4>6946896</vt:i4>
      </vt:variant>
      <vt:variant>
        <vt:i4>9</vt:i4>
      </vt:variant>
      <vt:variant>
        <vt:i4>0</vt:i4>
      </vt:variant>
      <vt:variant>
        <vt:i4>5</vt:i4>
      </vt:variant>
      <vt:variant>
        <vt:lpwstr>mailto:socialworkdeeltijdnoord@inholland.nl</vt:lpwstr>
      </vt:variant>
      <vt:variant>
        <vt:lpwstr/>
      </vt:variant>
      <vt:variant>
        <vt:i4>655373</vt:i4>
      </vt:variant>
      <vt:variant>
        <vt:i4>6</vt:i4>
      </vt:variant>
      <vt:variant>
        <vt:i4>0</vt:i4>
      </vt:variant>
      <vt:variant>
        <vt:i4>5</vt:i4>
      </vt:variant>
      <vt:variant>
        <vt:lpwstr>https://forms.office.com/Pages/ResponsePage.aspx?id=kdF4rUQQA0OCErb03Xh0vGhjXnuFSF9LiKyA8sq7a95UODVaWDY5QUUwSEI4R0Q5RVhON0JSSjYxWS4u</vt:lpwstr>
      </vt:variant>
      <vt:variant>
        <vt:lpwstr/>
      </vt:variant>
      <vt:variant>
        <vt:i4>5701658</vt:i4>
      </vt:variant>
      <vt:variant>
        <vt:i4>3</vt:i4>
      </vt:variant>
      <vt:variant>
        <vt:i4>0</vt:i4>
      </vt:variant>
      <vt:variant>
        <vt:i4>5</vt:i4>
      </vt:variant>
      <vt:variant>
        <vt:lpwstr>https://forms.office.com/Pages/ResponsePage.aspx?id=kdF4rUQQA0OCErb03Xh0vGhjXnuFSF9LiKyA8sq7a95UMTVaMFlXMkwxWlpHV0VIRFZBTEVPNkI2Ti4u</vt:lpwstr>
      </vt:variant>
      <vt:variant>
        <vt:lpwstr/>
      </vt:variant>
      <vt:variant>
        <vt:i4>6946860</vt:i4>
      </vt:variant>
      <vt:variant>
        <vt:i4>0</vt:i4>
      </vt:variant>
      <vt:variant>
        <vt:i4>0</vt:i4>
      </vt:variant>
      <vt:variant>
        <vt:i4>5</vt:i4>
      </vt:variant>
      <vt:variant>
        <vt:lpwstr>https://www.inholland.nl/opleidingen/social-work-deeltijd/de-opleiding/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Burgert, Mikki</cp:lastModifiedBy>
  <cp:revision>4</cp:revision>
  <dcterms:created xsi:type="dcterms:W3CDTF">2026-03-17T12:26:00Z</dcterms:created>
  <dcterms:modified xsi:type="dcterms:W3CDTF">2026-03-23T15:09:00Z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0x010100046320DABC3AD54AAE7565B00947934C</vt:lpwstr>
  </property>
  <property fmtid="{D5CDD505-2E9C-101B-9397-08002B2CF9AE}" pid="3" name="MediaServiceImageTags">
    <vt:lpwstr/>
  </property>
</Properties>
</file>